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d98b" w14:textId="b5bd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20 сентября 2012 года № 265. Зарегистрировано Департаментом юстиции Атырауской области 25 октября 2012 года № 2634. Утратило силу - постановлением Атырауского областного акимата от 21 июня 2013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областного акимата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акимат области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Ажгалиеву А.Т.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Б. Измухамбетов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2012 года № 265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проживанияв сельские населенные пункты"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В настоящем Регламенте государственной услуги "Предоставление мер социальной поддержки специалистам здравоохранения, образования, социального обеспечения, культуры, спорт и ветеринарии, прибывшим для работы и проживания в сельские населенные пункты"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бюджетный кредит – мера социальной поддержки потребителей в виде бюджетного кредита на приобретение/строительство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соглашение – неофициальная договоренность или договор, оформленный в виде официального документа, между двумя или несколькими лицами по поводу взаимодействия, общих действий, платежей, кредитов, поставок, купли-продажи товаров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подъемное пособие – мера социальной поддержки потребителей в виде единовременной денежной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услуга – деятельность центральных государственных и местных исполнительных органов, их подведомственных организаций и иных физических и юридических лиц, являющаяся одной из форм реализации отдельных функций государственных органов, предусмотренная законодательством Республики Казахстан, направленная на удовлетворение потребностей физических и юридических лиц (за исключением центральных государственных и местных исполнительных органов), носящая индивидуальный характер и осуществляемая по обращению физических и (или) юридических лиц (за исключением центральных государственных и местных исполнительных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поверенный (агент) – финансовое агентство, выполняющее от имени и по поручению акима района (города областного значения) функции по обслуживанию бюджетных кредитов, предоставляемых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постоянно действующая комиссия – коллегиальный орган, состоящая из депутатов районного (города областного значения) аслихата, представителей исполнительных органов района (города областного значения) и общественных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– физическое лицо, имеющее намерение заказать или приобрести либо заказывающее, приобретающее и (или) использующее товар (работу, услугу) для удовлетворения своих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городские и районные отделы экономики и бюджетного планирования, отделы экономики, бюджетного планирования и предпринимательства.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Настоящий Регламент государственной услуги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постановления Правительства Республики Казахстан от 18 февраля 2009 года № </w:t>
      </w:r>
      <w:r>
        <w:rPr>
          <w:rFonts w:ascii="Times New Roman"/>
          <w:b w:val="false"/>
          <w:i w:val="false"/>
          <w:color w:val="000000"/>
          <w:sz w:val="28"/>
        </w:rPr>
        <w:t>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по предоставлению подъемного пособия других органов не предусмотрено. При предоставлении бюджетного кредита участвует поверенный (агент), который осуществляет процедуру оформления бюджетного кредита для приобретения/строительства жилья.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о месте нахождения государственных органов, порядке оказания государственной услуги и ходе их оказания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Информацию по вопросам оказания государственной услуги потребители могут получить на интернет-ресурсе Министерства сельского хозяйства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www.minagri.gov.kz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"С дипломом в село",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 приложению 2 к Стандарту,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–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–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является факт предоставления недостоверных документов, определенных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с приложением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прием и регистрацию документов и направляет для рассмотрения в постоянно действующую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 рассматривает поступившие документы и рекомендует акимату района (города областного значения) предоставить меру социальной поддержки или отказать;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принимает постановление об оказании мер социальной поддержки и направляет его в уполномоченный орган 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орган, поверенный (агент) и потребитель заключают соглашение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выплачивает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поверенный (агент) осуществляет процедуру оформления бюджетного кредита для приобретения/строительства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для оказания государственной услуги осуществляются одним специалистом уполномоченного органа и одним специалистом поверенного (агента).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при личном обращении потребителя в уполномоченный орган с предоставлением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потребитель предоставляет документы, определенные в пункте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Требований к информационной безопасности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аппарата акима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акима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представитель поверенного (агента);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поверенного (агента).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сельские населенные пункты"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государственных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4199"/>
        <w:gridCol w:w="3635"/>
        <w:gridCol w:w="2831"/>
        <w:gridCol w:w="2439"/>
      </w:tblGrid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1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экономики и бюджетного планирования Атырауской области"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 Айтеке-Би, 77.otdelrst_atyrau@mail.ru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35-45-58,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35-45-58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с 9.00 до 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13.00 до 14.30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экономики, бюджетного планированияи город Атырау"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 Айтеке-Би, 77а.atyrau-msb@mail.nlain.kz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(7122)71017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экономики, бюджетного планирования и предпринимательства Жылыойского района"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город Кульсары, проспект Махамбета,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aiko62@mail.ru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экономики, бюджетного планирования и предпринимательства Индерского района"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поселок Индербор, улица Кунаева, 16.econom.plan_ind@mail.ru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Исатайского района"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Аккистау, улица Егемен Казакстан, 12.isatai_yconombp@mail.ru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выходных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с 9.00 до 18.30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 13.00 до 14.30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Кызылкугинского района"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 село Миялы, улица Карабалина, 26.Kzilkoga_oeubp@mail.ru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Курмангазинского района"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Кушекбаева, дом 25. zhandos_bektemir@mail.ru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21244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Макатского района"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Макат, улица Центральная площадь,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reb@mail.ru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Махамбетского района"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Махамбет, улица Абая, 13.aitzhan52@mail.ru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сельские населенные пункты"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структурно-функциональных единиц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2093"/>
        <w:gridCol w:w="1902"/>
        <w:gridCol w:w="1690"/>
        <w:gridCol w:w="2094"/>
        <w:gridCol w:w="1627"/>
        <w:gridCol w:w="1840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9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действия (хода, потока работ)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</w:tr>
      <w:tr>
        <w:trPr>
          <w:trHeight w:val="169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заявления,  необходимые документы, сверяет копии с оригиналами, регистрирует и выдает расписку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 потребности финансовых средств и вносит документы на рассмотрение постоянно действующей комиссии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направляет на согласование проект постановления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проект постановления в повестку дня заседания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Соглашения  и вносит на подписание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проект Соглашения  на подписание</w:t>
            </w:r>
          </w:p>
        </w:tc>
      </w:tr>
      <w:tr>
        <w:trPr>
          <w:trHeight w:val="132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досье, выдача расписки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постоянно действующей  комиссии о предоставлении мер социальной поддержке или в их отказе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 района (города областного 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действия (хода, потока работ)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процедуру оформления бюджетного кредита для приобретения/строительства жилья.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перечисление средств бюджетного кредита  на приобретение/строительства жилья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 и залога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дней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дней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 – в случае утверждения решения о предоставлении мер социальной поддержки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258"/>
        <w:gridCol w:w="2657"/>
        <w:gridCol w:w="1882"/>
        <w:gridCol w:w="2259"/>
        <w:gridCol w:w="20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поверенного (агента)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поверенного (агента)</w:t>
            </w:r>
          </w:p>
        </w:tc>
      </w:tr>
      <w:tr>
        <w:trPr>
          <w:trHeight w:val="21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Принимает заявления,  необходимые документы, сверяет копии с оригиналами,  регистрирует и выдает расписку (30 мин)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Производит расчет потребности финансовых средств и вносит документы на рассмотрение постоянно действующей комиссии (5 дней)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  Разрабатывает и направляет на согласование проект постановления акима района (города областного значения) (7 дней)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Вносит проект постановления в повестку дня заседания акима района (города областного значения) (3 дня)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Подготавливает проект Соглашения и вносит на подписание (4 дня)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Вносит проект Соглашения  на подписание (1 день)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  Подписывает Соглашение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Подписывает Соглашение (1 день)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Перечисляет сумму подъемного пособия на индивидуальные лицевые счета потребителей (7 дней)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 Осуществляет процедуру оформления бюджетного кредита для приобретения/строиельства жилья.(28 дней)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11 Осуществляет перечисление средств бюджетного кредита  на приобретение/строительство жилья (2 дня)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– в случае утверждения решения об отказе в предоставлении мер социальной поддержки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3"/>
        <w:gridCol w:w="66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Принимает заявления, необходимые документы, сверяет копии с оригиналами, регистрирует и выдает расписку (30 мин)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Производит расчет потребности финансовых средств и вносит документы на рассмотрение постоянно действующей комиссии (5 дней)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При предоставлении недостоверных документов, на основании решения постоянно действующей комиссии направляет потребителю письменный ответ об отказе с указанием причин (3 дня)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культуры, спорта и ветеринарии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прибывшим для работы и проживания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сельские населенные пункты"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 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773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