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9c72" w14:textId="9079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октября 2012 года № 314. Зарегистрировано Департаментом юстиции Атырауской области 2 ноября 2012 года № 2641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27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растениеводства", акимат Атырауской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Г.И.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октября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2012 г. № 314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Атырауской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254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2012 г. № 314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Атырауской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894"/>
        <w:gridCol w:w="502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(базовая норма бюджетных субсидий)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(традиционная технология)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возделываемые с применением систем капельного или других современных методов орошения промышленного образца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(традиционная технология)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возделываемые с применением систем капельного орошения промышленного образца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(1 культурооборот)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