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d64f0" w14:textId="c3d64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в сфере социальной защиты населения по Атырауской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Атырауского областного акимата № 355 от 16 ноября 2012 года. Зарегистрировано Департаментом юстиции Атырауской области 10 декабря 2012 года № 2651</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 акимат Атырауской области </w:t>
      </w:r>
      <w:r>
        <w:rPr>
          <w:rFonts w:ascii="Times New Roman"/>
          <w:b/>
          <w:i w:val="false"/>
          <w:color w:val="000000"/>
          <w:sz w:val="28"/>
        </w:rPr>
        <w:t>ПОСТАНОВЛЯЕТ:</w:t>
      </w:r>
      <w:r>
        <w:br/>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регламент государственной услуги "Оформление документов на инвалидов для представления им услуги индивидуального помощника для инвалидов первой группы, имеющих затруднение в передвижении и специалиста жестового языка для инвалидов по слуху" (</w:t>
      </w:r>
      <w:r>
        <w:rPr>
          <w:rFonts w:ascii="Times New Roman"/>
          <w:b w:val="false"/>
          <w:i w:val="false"/>
          <w:color w:val="000000"/>
          <w:sz w:val="28"/>
        </w:rPr>
        <w:t>приложение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регламент государственной услуги "Оформление документов на инвалидов для предоставления им кресла-коляски" (</w:t>
      </w:r>
      <w:r>
        <w:rPr>
          <w:rFonts w:ascii="Times New Roman"/>
          <w:b w:val="false"/>
          <w:i w:val="false"/>
          <w:color w:val="000000"/>
          <w:sz w:val="28"/>
        </w:rPr>
        <w:t>приложение 2</w:t>
      </w:r>
      <w:r>
        <w:rPr>
          <w:rFonts w:ascii="Times New Roman"/>
          <w:b w:val="false"/>
          <w:i w:val="false"/>
          <w:color w:val="000000"/>
          <w:sz w:val="28"/>
        </w:rPr>
        <w:t>);</w:t>
      </w:r>
      <w:r>
        <w:br/>
      </w:r>
      <w:r>
        <w:rPr>
          <w:rFonts w:ascii="Times New Roman"/>
          <w:b w:val="false"/>
          <w:i w:val="false"/>
          <w:color w:val="000000"/>
          <w:sz w:val="28"/>
        </w:rPr>
        <w:t>
      3) регламент государственной услуги "Оформление документов на инвалидов для обеспечения их санаторно-курортным лечением" (</w:t>
      </w:r>
      <w:r>
        <w:rPr>
          <w:rFonts w:ascii="Times New Roman"/>
          <w:b w:val="false"/>
          <w:i w:val="false"/>
          <w:color w:val="000000"/>
          <w:sz w:val="28"/>
        </w:rPr>
        <w:t>приложение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регламент государственной услуги "Назначение и выплата социальной помощи отдельным категориям нуждающихся граждан по решениям местных представительных органов" (</w:t>
      </w:r>
      <w:r>
        <w:rPr>
          <w:rFonts w:ascii="Times New Roman"/>
          <w:b w:val="false"/>
          <w:i w:val="false"/>
          <w:color w:val="000000"/>
          <w:sz w:val="28"/>
        </w:rPr>
        <w:t>приложение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регламент государственной услуги "Назначение государственных пособий семьям, имеющим детей до 18 лет" (</w:t>
      </w:r>
      <w:r>
        <w:rPr>
          <w:rFonts w:ascii="Times New Roman"/>
          <w:b w:val="false"/>
          <w:i w:val="false"/>
          <w:color w:val="000000"/>
          <w:sz w:val="28"/>
        </w:rPr>
        <w:t>приложение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регламент государственной услуги "Выдача справки, подтверждающей принадлежность заявителя (семьи) к получателям адресной социальной помощи" (</w:t>
      </w:r>
      <w:r>
        <w:rPr>
          <w:rFonts w:ascii="Times New Roman"/>
          <w:b w:val="false"/>
          <w:i w:val="false"/>
          <w:color w:val="000000"/>
          <w:sz w:val="28"/>
        </w:rPr>
        <w:t>приложение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регламент государственной услуги "Назначение государственной адресной социальной помощи" (</w:t>
      </w:r>
      <w:r>
        <w:rPr>
          <w:rFonts w:ascii="Times New Roman"/>
          <w:b w:val="false"/>
          <w:i w:val="false"/>
          <w:color w:val="000000"/>
          <w:sz w:val="28"/>
        </w:rPr>
        <w:t>приложение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регламент государственной услуги "Выдача направлений лицам на участие в активных формах содействия занятости" (</w:t>
      </w:r>
      <w:r>
        <w:rPr>
          <w:rFonts w:ascii="Times New Roman"/>
          <w:b w:val="false"/>
          <w:i w:val="false"/>
          <w:color w:val="000000"/>
          <w:sz w:val="28"/>
        </w:rPr>
        <w:t>приложение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Мукан Ш.Ж. – заместителя акима области.</w:t>
      </w:r>
      <w:r>
        <w:br/>
      </w:r>
      <w:r>
        <w:rPr>
          <w:rFonts w:ascii="Times New Roman"/>
          <w:b w:val="false"/>
          <w:i w:val="false"/>
          <w:color w:val="000000"/>
          <w:sz w:val="28"/>
        </w:rPr>
        <w:t>
</w:t>
      </w:r>
      <w:r>
        <w:rPr>
          <w:rFonts w:ascii="Times New Roman"/>
          <w:b w:val="false"/>
          <w:i w:val="false"/>
          <w:color w:val="000000"/>
          <w:sz w:val="28"/>
        </w:rPr>
        <w:t>
      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Действие </w:t>
      </w:r>
      <w:r>
        <w:rPr>
          <w:rFonts w:ascii="Times New Roman"/>
          <w:b w:val="false"/>
          <w:i w:val="false"/>
          <w:color w:val="000000"/>
          <w:sz w:val="28"/>
        </w:rPr>
        <w:t>подпункта 7</w:t>
      </w:r>
      <w:r>
        <w:rPr>
          <w:rFonts w:ascii="Times New Roman"/>
          <w:b w:val="false"/>
          <w:i w:val="false"/>
          <w:color w:val="000000"/>
          <w:sz w:val="28"/>
        </w:rPr>
        <w:t>) пункта 1 настоящего постановления распространяется на правоотношения, возникшие с 9 ноября 2012 года.</w:t>
      </w:r>
    </w:p>
    <w:bookmarkEnd w:id="0"/>
    <w:p>
      <w:pPr>
        <w:spacing w:after="0"/>
        <w:ind w:left="0"/>
        <w:jc w:val="both"/>
      </w:pPr>
      <w:r>
        <w:rPr>
          <w:rFonts w:ascii="Times New Roman"/>
          <w:b w:val="false"/>
          <w:i/>
          <w:color w:val="000000"/>
          <w:sz w:val="28"/>
        </w:rPr>
        <w:t>      Аким области                               Б. Измухамбетов</w:t>
      </w:r>
    </w:p>
    <w:bookmarkStart w:name="z11" w:id="1"/>
    <w:p>
      <w:pPr>
        <w:spacing w:after="0"/>
        <w:ind w:left="0"/>
        <w:jc w:val="both"/>
      </w:pPr>
      <w:r>
        <w:rPr>
          <w:rFonts w:ascii="Times New Roman"/>
          <w:b w:val="false"/>
          <w:i w:val="false"/>
          <w:color w:val="000000"/>
          <w:sz w:val="28"/>
        </w:rPr>
        <w:t>
Приложение 1 к постановлению</w:t>
      </w:r>
      <w:r>
        <w:br/>
      </w:r>
      <w:r>
        <w:rPr>
          <w:rFonts w:ascii="Times New Roman"/>
          <w:b w:val="false"/>
          <w:i w:val="false"/>
          <w:color w:val="000000"/>
          <w:sz w:val="28"/>
        </w:rPr>
        <w:t>
акимата Атырауской области</w:t>
      </w:r>
      <w:r>
        <w:br/>
      </w:r>
      <w:r>
        <w:rPr>
          <w:rFonts w:ascii="Times New Roman"/>
          <w:b w:val="false"/>
          <w:i w:val="false"/>
          <w:color w:val="000000"/>
          <w:sz w:val="28"/>
        </w:rPr>
        <w:t>
от 16 ноября 2012 года № 355</w:t>
      </w:r>
    </w:p>
    <w:bookmarkEnd w:id="1"/>
    <w:p>
      <w:pPr>
        <w:spacing w:after="0"/>
        <w:ind w:left="0"/>
        <w:jc w:val="both"/>
      </w:pPr>
      <w:r>
        <w:rPr>
          <w:rFonts w:ascii="Times New Roman"/>
          <w:b w:val="false"/>
          <w:i w:val="false"/>
          <w:color w:val="000000"/>
          <w:sz w:val="28"/>
        </w:rPr>
        <w:t xml:space="preserve">Утвержден постановлением  </w:t>
      </w:r>
      <w:r>
        <w:br/>
      </w:r>
      <w:r>
        <w:rPr>
          <w:rFonts w:ascii="Times New Roman"/>
          <w:b w:val="false"/>
          <w:i w:val="false"/>
          <w:color w:val="000000"/>
          <w:sz w:val="28"/>
        </w:rPr>
        <w:t xml:space="preserve">
акимата Атырауской области </w:t>
      </w:r>
      <w:r>
        <w:br/>
      </w:r>
      <w:r>
        <w:rPr>
          <w:rFonts w:ascii="Times New Roman"/>
          <w:b w:val="false"/>
          <w:i w:val="false"/>
          <w:color w:val="000000"/>
          <w:sz w:val="28"/>
        </w:rPr>
        <w:t>
от 16 ноября 2012 года № 355</w:t>
      </w:r>
    </w:p>
    <w:p>
      <w:pPr>
        <w:spacing w:after="0"/>
        <w:ind w:left="0"/>
        <w:jc w:val="left"/>
      </w:pPr>
      <w:r>
        <w:rPr>
          <w:rFonts w:ascii="Times New Roman"/>
          <w:b/>
          <w:i w:val="false"/>
          <w:color w:val="000000"/>
        </w:rPr>
        <w:t xml:space="preserve"> Регламент государственной услуги "Оформление документов на инвалидов для предоставления им услуги индивидуального помощника для инвалидов первой группы, имеющих затруднение в передвижении и специалиста жестового языка для инвалидов по слуху"</w:t>
      </w:r>
      <w:r>
        <w:br/>
      </w:r>
      <w:r>
        <w:rPr>
          <w:rFonts w:ascii="Times New Roman"/>
          <w:b/>
          <w:i w:val="false"/>
          <w:color w:val="000000"/>
        </w:rPr>
        <w:t>
1. Общие положения</w:t>
      </w:r>
    </w:p>
    <w:bookmarkStart w:name="z12" w:id="2"/>
    <w:p>
      <w:pPr>
        <w:spacing w:after="0"/>
        <w:ind w:left="0"/>
        <w:jc w:val="both"/>
      </w:pPr>
      <w:r>
        <w:rPr>
          <w:rFonts w:ascii="Times New Roman"/>
          <w:b w:val="false"/>
          <w:i w:val="false"/>
          <w:color w:val="000000"/>
          <w:sz w:val="28"/>
        </w:rPr>
        <w:t>      1. В настоящем регламенте государственной услуги "Оформление документов на инвалидов для предоставления им услуги индивидуального помощника для инвалидов первой группы, имеющих затруднение в передвижении и специалиста жестового языка для инвалидов по слуху" (далее – Регламент) используются следующие понятия:</w:t>
      </w:r>
      <w:r>
        <w:br/>
      </w:r>
      <w:r>
        <w:rPr>
          <w:rFonts w:ascii="Times New Roman"/>
          <w:b w:val="false"/>
          <w:i w:val="false"/>
          <w:color w:val="000000"/>
          <w:sz w:val="28"/>
        </w:rPr>
        <w:t>
      1) уполномоченный орган – отделы занятости и социальных программ районов, города областного значения;</w:t>
      </w:r>
      <w:r>
        <w:br/>
      </w:r>
      <w:r>
        <w:rPr>
          <w:rFonts w:ascii="Times New Roman"/>
          <w:b w:val="false"/>
          <w:i w:val="false"/>
          <w:color w:val="000000"/>
          <w:sz w:val="28"/>
        </w:rPr>
        <w:t>
      2) потребитель – физические лица: гражданам Республики Казахстан, иностранцам и лицам без гражданства, постоянно проживающих на территории Республики Казахстан (далее – потребители):</w:t>
      </w:r>
      <w:r>
        <w:br/>
      </w:r>
      <w:r>
        <w:rPr>
          <w:rFonts w:ascii="Times New Roman"/>
          <w:b w:val="false"/>
          <w:i w:val="false"/>
          <w:color w:val="000000"/>
          <w:sz w:val="28"/>
        </w:rPr>
        <w:t>
      инвалидам первой группы, имеющим затруднения в передвижении, на основании медицинских показаний к предоставлению социальных услуг индивидуального помощника;</w:t>
      </w:r>
      <w:r>
        <w:br/>
      </w:r>
      <w:r>
        <w:rPr>
          <w:rFonts w:ascii="Times New Roman"/>
          <w:b w:val="false"/>
          <w:i w:val="false"/>
          <w:color w:val="000000"/>
          <w:sz w:val="28"/>
        </w:rPr>
        <w:t>
      инвалидам по слуху, владеющим навыками жестового языка, на основании медицинских показаний к предоставлению социальных услуг специалиста жестового языка.</w:t>
      </w:r>
      <w:r>
        <w:br/>
      </w:r>
      <w:r>
        <w:rPr>
          <w:rFonts w:ascii="Times New Roman"/>
          <w:b w:val="false"/>
          <w:i w:val="false"/>
          <w:color w:val="000000"/>
          <w:sz w:val="28"/>
        </w:rPr>
        <w:t>
      2. Государственная услуга оказывается уполномоченным органом, адреса и график работы, которых указаны в приложении 1 к настоящему Регламенту.</w:t>
      </w:r>
      <w:r>
        <w:br/>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4. Государственная услуга оказывается бесплатно.</w:t>
      </w:r>
      <w:r>
        <w:br/>
      </w:r>
      <w:r>
        <w:rPr>
          <w:rFonts w:ascii="Times New Roman"/>
          <w:b w:val="false"/>
          <w:i w:val="false"/>
          <w:color w:val="000000"/>
          <w:sz w:val="28"/>
        </w:rPr>
        <w:t>
      5. Государственная услуга предоставляется на основании </w:t>
      </w:r>
      <w:r>
        <w:rPr>
          <w:rFonts w:ascii="Times New Roman"/>
          <w:b w:val="false"/>
          <w:i w:val="false"/>
          <w:color w:val="000000"/>
          <w:sz w:val="28"/>
        </w:rPr>
        <w:t>подпункта 4)</w:t>
      </w:r>
      <w:r>
        <w:rPr>
          <w:rFonts w:ascii="Times New Roman"/>
          <w:b w:val="false"/>
          <w:i w:val="false"/>
          <w:color w:val="000000"/>
          <w:sz w:val="28"/>
        </w:rPr>
        <w:t xml:space="preserve"> пункта 1 статьи 21 Закона Республики Казахстан от 13 апреля 2005 года "О социальной защите инвалидов в Республике Казахстан", Правил предоставления в соответствии с индивидуальной программой реабилитации социальных услуг индивидуального помощника для инвалидов первой группы, имеющих затруднение в передвижении, и специалиста жестового языка для инвалидов по слуху - тридцать часов в год, утвержденных постановлением Правительства Республики Казахстан от 20 июля 2005 года № </w:t>
      </w:r>
      <w:r>
        <w:rPr>
          <w:rFonts w:ascii="Times New Roman"/>
          <w:b w:val="false"/>
          <w:i w:val="false"/>
          <w:color w:val="000000"/>
          <w:sz w:val="28"/>
        </w:rPr>
        <w:t>754</w:t>
      </w:r>
      <w:r>
        <w:rPr>
          <w:rFonts w:ascii="Times New Roman"/>
          <w:b w:val="false"/>
          <w:i w:val="false"/>
          <w:color w:val="000000"/>
          <w:sz w:val="28"/>
        </w:rPr>
        <w:t xml:space="preserve"> и постановления Правительства Республики Казахстан от 7 апреля 2011 года № </w:t>
      </w:r>
      <w:r>
        <w:rPr>
          <w:rFonts w:ascii="Times New Roman"/>
          <w:b w:val="false"/>
          <w:i w:val="false"/>
          <w:color w:val="000000"/>
          <w:sz w:val="28"/>
        </w:rPr>
        <w:t>394</w:t>
      </w:r>
      <w:r>
        <w:rPr>
          <w:rFonts w:ascii="Times New Roman"/>
          <w:b w:val="false"/>
          <w:i w:val="false"/>
          <w:color w:val="000000"/>
          <w:sz w:val="28"/>
        </w:rPr>
        <w:t xml:space="preserve">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6. Результатом оказываемой государственной услуги, которую получит заявитель, является уведомление об оформлении документов для предоставления услуги индивидуального помощника для инвалидов первой группы, имеющих затруднение в передвижении, и специалиста жестового языка для инвалидов по слуху, либо мотивированный ответ об отказе в предоставлении услуги на бумажном носителе.</w:t>
      </w:r>
    </w:p>
    <w:bookmarkEnd w:id="2"/>
    <w:p>
      <w:pPr>
        <w:spacing w:after="0"/>
        <w:ind w:left="0"/>
        <w:jc w:val="left"/>
      </w:pPr>
      <w:r>
        <w:rPr>
          <w:rFonts w:ascii="Times New Roman"/>
          <w:b/>
          <w:i w:val="false"/>
          <w:color w:val="000000"/>
        </w:rPr>
        <w:t xml:space="preserve"> 2. Требования к порядку оказания государственной услуги</w:t>
      </w:r>
    </w:p>
    <w:bookmarkStart w:name="z13" w:id="3"/>
    <w:p>
      <w:pPr>
        <w:spacing w:after="0"/>
        <w:ind w:left="0"/>
        <w:jc w:val="both"/>
      </w:pPr>
      <w:r>
        <w:rPr>
          <w:rFonts w:ascii="Times New Roman"/>
          <w:b w:val="false"/>
          <w:i w:val="false"/>
          <w:color w:val="000000"/>
          <w:sz w:val="28"/>
        </w:rPr>
        <w:t>      7. Полная информация о порядке оказания государственной услуги и необходимых документах, располагается на интернет-ресурсе Министерства труда и социальной защиты населения Республики Казахстан www.enbek.gov.kz, на стендах уполномоченных органов, в официальных источниках информации.</w:t>
      </w:r>
      <w:r>
        <w:br/>
      </w:r>
      <w:r>
        <w:rPr>
          <w:rFonts w:ascii="Times New Roman"/>
          <w:b w:val="false"/>
          <w:i w:val="false"/>
          <w:color w:val="000000"/>
          <w:sz w:val="28"/>
        </w:rPr>
        <w:t>
      8. Государственная услуга оказывается в помещениях уполномоченного органа по месту проживания потребителя. Помещения уполномоченного органа, оборудованы стульями (скамейками) и столами для подготовки необходимых документов, оснащены информационными стендами, имеется зал ожидания, а также в помещении предусматриваются условия для обслуживания потребителей с ограниченными возможностями.</w:t>
      </w:r>
      <w:r>
        <w:br/>
      </w:r>
      <w:r>
        <w:rPr>
          <w:rFonts w:ascii="Times New Roman"/>
          <w:b w:val="false"/>
          <w:i w:val="false"/>
          <w:color w:val="000000"/>
          <w:sz w:val="28"/>
        </w:rPr>
        <w:t>
      Помещения уполномоченного органа соответствуют санитарно-эпидемиологическим нормам, требованиям к безопасности зданий, оснащены охранной и противопожарной сигнализацией.</w:t>
      </w:r>
      <w:r>
        <w:br/>
      </w:r>
      <w:r>
        <w:rPr>
          <w:rFonts w:ascii="Times New Roman"/>
          <w:b w:val="false"/>
          <w:i w:val="false"/>
          <w:color w:val="000000"/>
          <w:sz w:val="28"/>
        </w:rPr>
        <w:t>
</w:t>
      </w: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пункте 14 настоящего Регламента, - в течение десяти рабочих дней;</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потребителя;</w:t>
      </w:r>
      <w:r>
        <w:br/>
      </w:r>
      <w:r>
        <w:rPr>
          <w:rFonts w:ascii="Times New Roman"/>
          <w:b w:val="false"/>
          <w:i w:val="false"/>
          <w:color w:val="000000"/>
          <w:sz w:val="28"/>
        </w:rPr>
        <w:t>
      3) максимально допустимое время обслуживания потребителя государственной услугой, оказываемой на месте в день обращения, - не более 15 минут.</w:t>
      </w:r>
      <w:r>
        <w:br/>
      </w:r>
      <w:r>
        <w:rPr>
          <w:rFonts w:ascii="Times New Roman"/>
          <w:b w:val="false"/>
          <w:i w:val="false"/>
          <w:color w:val="000000"/>
          <w:sz w:val="28"/>
        </w:rPr>
        <w:t>
      10. В предоставлении государственной услуги отказывается по следующим основаниям:</w:t>
      </w:r>
      <w:r>
        <w:br/>
      </w:r>
      <w:r>
        <w:rPr>
          <w:rFonts w:ascii="Times New Roman"/>
          <w:b w:val="false"/>
          <w:i w:val="false"/>
          <w:color w:val="000000"/>
          <w:sz w:val="28"/>
        </w:rPr>
        <w:t>
      1) наличие у потребителя медицинских противопоказаний в предоставлении услуги индивидуального помощника для инвалидов первой группы, имеющих затруднение в передвижении, и специалиста жестового языка для инвалидов по слуху;</w:t>
      </w:r>
      <w:r>
        <w:br/>
      </w:r>
      <w:r>
        <w:rPr>
          <w:rFonts w:ascii="Times New Roman"/>
          <w:b w:val="false"/>
          <w:i w:val="false"/>
          <w:color w:val="000000"/>
          <w:sz w:val="28"/>
        </w:rPr>
        <w:t>
      2) отсутствие одного из требуемых документов для предоставления данной государственной услуги, при выявлении ошибок в оформлении документов;</w:t>
      </w:r>
      <w:r>
        <w:br/>
      </w:r>
      <w:r>
        <w:rPr>
          <w:rFonts w:ascii="Times New Roman"/>
          <w:b w:val="false"/>
          <w:i w:val="false"/>
          <w:color w:val="000000"/>
          <w:sz w:val="28"/>
        </w:rPr>
        <w:t>
      3) недостоверность представленных сведений и документов.</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11.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в уполномоченный орган;</w:t>
      </w:r>
      <w:r>
        <w:br/>
      </w:r>
      <w:r>
        <w:rPr>
          <w:rFonts w:ascii="Times New Roman"/>
          <w:b w:val="false"/>
          <w:i w:val="false"/>
          <w:color w:val="000000"/>
          <w:sz w:val="28"/>
        </w:rPr>
        <w:t>
      2) уполномоченный орган регистрирует заявление, осуществляет рассмотрение представленных документов от потребителя, оформляет уведомление или подготавливает мотивированный ответ об отказе, выдает потребителю результат оказания государственной услуги.</w:t>
      </w:r>
      <w:r>
        <w:br/>
      </w:r>
      <w:r>
        <w:rPr>
          <w:rFonts w:ascii="Times New Roman"/>
          <w:b w:val="false"/>
          <w:i w:val="false"/>
          <w:color w:val="000000"/>
          <w:sz w:val="28"/>
        </w:rPr>
        <w:t>
      12. Минимальное количество лиц, осуществляющих прием документов для оказания государственной услуги в уполномоченном органе составляет один сотрудник.</w:t>
      </w:r>
    </w:p>
    <w:bookmarkEnd w:id="3"/>
    <w:p>
      <w:pPr>
        <w:spacing w:after="0"/>
        <w:ind w:left="0"/>
        <w:jc w:val="left"/>
      </w:pPr>
      <w:r>
        <w:rPr>
          <w:rFonts w:ascii="Times New Roman"/>
          <w:b/>
          <w:i w:val="false"/>
          <w:color w:val="000000"/>
        </w:rPr>
        <w:t xml:space="preserve"> 3. Описание порядка действий (взаимодействия) в процессе оказания государственной услуги</w:t>
      </w:r>
    </w:p>
    <w:bookmarkStart w:name="z15" w:id="4"/>
    <w:p>
      <w:pPr>
        <w:spacing w:after="0"/>
        <w:ind w:left="0"/>
        <w:jc w:val="both"/>
      </w:pPr>
      <w:r>
        <w:rPr>
          <w:rFonts w:ascii="Times New Roman"/>
          <w:b w:val="false"/>
          <w:i w:val="false"/>
          <w:color w:val="000000"/>
          <w:sz w:val="28"/>
        </w:rPr>
        <w:t>
      13.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 фамилии и инициалов лица, принявшего документы.</w:t>
      </w:r>
      <w:r>
        <w:br/>
      </w:r>
      <w:r>
        <w:rPr>
          <w:rFonts w:ascii="Times New Roman"/>
          <w:b w:val="false"/>
          <w:i w:val="false"/>
          <w:color w:val="000000"/>
          <w:sz w:val="28"/>
        </w:rPr>
        <w:t>
      Выдача и доставка уведомления об оформлении (отказе в оформлении) документов для предоставления услуги индивидуального помощника для инвалидов первой группы, имеющих затруднение в передвижении, и специалиста жестового языка для инвалидов по слуху, осуществляется посредством личного посещения потребителем уполномоченного органа по месту жительства, также посредством почтового сообщения.</w:t>
      </w:r>
      <w:r>
        <w:br/>
      </w:r>
      <w:r>
        <w:rPr>
          <w:rFonts w:ascii="Times New Roman"/>
          <w:b w:val="false"/>
          <w:i w:val="false"/>
          <w:color w:val="000000"/>
          <w:sz w:val="28"/>
        </w:rPr>
        <w:t>
</w:t>
      </w:r>
      <w:r>
        <w:rPr>
          <w:rFonts w:ascii="Times New Roman"/>
          <w:b w:val="false"/>
          <w:i w:val="false"/>
          <w:color w:val="000000"/>
          <w:sz w:val="28"/>
        </w:rPr>
        <w:t>
      14. Для получения государственной услуги потребители представляют:</w:t>
      </w:r>
      <w:r>
        <w:br/>
      </w:r>
      <w:r>
        <w:rPr>
          <w:rFonts w:ascii="Times New Roman"/>
          <w:b w:val="false"/>
          <w:i w:val="false"/>
          <w:color w:val="000000"/>
          <w:sz w:val="28"/>
        </w:rPr>
        <w:t>
      1) заявление установленного образца с указанием реквизитов документа, удостоверяющего личность, номер социального индивидуального кода (при наличии индивидуальный идентификационный номер);</w:t>
      </w:r>
      <w:r>
        <w:br/>
      </w:r>
      <w:r>
        <w:rPr>
          <w:rFonts w:ascii="Times New Roman"/>
          <w:b w:val="false"/>
          <w:i w:val="false"/>
          <w:color w:val="000000"/>
          <w:sz w:val="28"/>
        </w:rPr>
        <w:t>
      2) выписку из индивидуальной программы реабилитации инвалида;</w:t>
      </w:r>
      <w:r>
        <w:br/>
      </w:r>
      <w:r>
        <w:rPr>
          <w:rFonts w:ascii="Times New Roman"/>
          <w:b w:val="false"/>
          <w:i w:val="false"/>
          <w:color w:val="000000"/>
          <w:sz w:val="28"/>
        </w:rPr>
        <w:t>
      3) документ, удостоверяющий личность потребителя;</w:t>
      </w:r>
      <w:r>
        <w:br/>
      </w:r>
      <w:r>
        <w:rPr>
          <w:rFonts w:ascii="Times New Roman"/>
          <w:b w:val="false"/>
          <w:i w:val="false"/>
          <w:color w:val="000000"/>
          <w:sz w:val="28"/>
        </w:rPr>
        <w:t>
      4) справку об инвалидности.</w:t>
      </w:r>
      <w:r>
        <w:br/>
      </w:r>
      <w:r>
        <w:rPr>
          <w:rFonts w:ascii="Times New Roman"/>
          <w:b w:val="false"/>
          <w:i w:val="false"/>
          <w:color w:val="000000"/>
          <w:sz w:val="28"/>
        </w:rPr>
        <w:t>
      Документы предоставляются в копиях и подлинниках для сверки, после чего подлинники документов возвращаются потребителю.</w:t>
      </w:r>
      <w:r>
        <w:br/>
      </w:r>
      <w:r>
        <w:rPr>
          <w:rFonts w:ascii="Times New Roman"/>
          <w:b w:val="false"/>
          <w:i w:val="false"/>
          <w:color w:val="000000"/>
          <w:sz w:val="28"/>
        </w:rPr>
        <w:t>
      В случае невозможности личного обращения инвалид может уполномочить других лиц на обращение с заявлением о предоставлении социальных услуг индивидуального помощника, специалиста жестового языка на основании доверенности, не требующей нотариального удостоверения.</w:t>
      </w:r>
      <w:r>
        <w:br/>
      </w:r>
      <w:r>
        <w:rPr>
          <w:rFonts w:ascii="Times New Roman"/>
          <w:b w:val="false"/>
          <w:i w:val="false"/>
          <w:color w:val="000000"/>
          <w:sz w:val="28"/>
        </w:rPr>
        <w:t>
      15.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1) руководство уполномоченного органа;</w:t>
      </w:r>
      <w:r>
        <w:br/>
      </w:r>
      <w:r>
        <w:rPr>
          <w:rFonts w:ascii="Times New Roman"/>
          <w:b w:val="false"/>
          <w:i w:val="false"/>
          <w:color w:val="000000"/>
          <w:sz w:val="28"/>
        </w:rPr>
        <w:t>
      2) ответственный исполнитель уполномоченного органа.</w:t>
      </w:r>
      <w:r>
        <w:br/>
      </w:r>
      <w:r>
        <w:rPr>
          <w:rFonts w:ascii="Times New Roman"/>
          <w:b w:val="false"/>
          <w:i w:val="false"/>
          <w:color w:val="000000"/>
          <w:sz w:val="28"/>
        </w:rPr>
        <w:t>
      16.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17.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приложении 3 к настоящему Регламенту.</w:t>
      </w:r>
    </w:p>
    <w:bookmarkEnd w:id="4"/>
    <w:p>
      <w:pPr>
        <w:spacing w:after="0"/>
        <w:ind w:left="0"/>
        <w:jc w:val="left"/>
      </w:pPr>
      <w:r>
        <w:rPr>
          <w:rFonts w:ascii="Times New Roman"/>
          <w:b/>
          <w:i w:val="false"/>
          <w:color w:val="000000"/>
        </w:rPr>
        <w:t xml:space="preserve"> 4. Ответственность должностных лиц, оказывающих государственные услуги</w:t>
      </w:r>
    </w:p>
    <w:bookmarkStart w:name="z17" w:id="5"/>
    <w:p>
      <w:pPr>
        <w:spacing w:after="0"/>
        <w:ind w:left="0"/>
        <w:jc w:val="both"/>
      </w:pPr>
      <w:r>
        <w:rPr>
          <w:rFonts w:ascii="Times New Roman"/>
          <w:b w:val="false"/>
          <w:i w:val="false"/>
          <w:color w:val="000000"/>
          <w:sz w:val="28"/>
        </w:rPr>
        <w:t>
      18. Ответственным лицом за оказание государственной услуги является руководитель уполномоченного органа (далее - должностное лицо).</w:t>
      </w:r>
      <w:r>
        <w:br/>
      </w:r>
      <w:r>
        <w:rPr>
          <w:rFonts w:ascii="Times New Roman"/>
          <w:b w:val="false"/>
          <w:i w:val="false"/>
          <w:color w:val="000000"/>
          <w:sz w:val="28"/>
        </w:rPr>
        <w:t>
      Должностное лицо является ответственным за реализацию оказания государственной услуги в установленные сроки в соответствии с законодательными актами Республики Казахстан.</w:t>
      </w:r>
    </w:p>
    <w:bookmarkEnd w:id="5"/>
    <w:p>
      <w:pPr>
        <w:spacing w:after="0"/>
        <w:ind w:left="0"/>
        <w:jc w:val="left"/>
      </w:pPr>
      <w:r>
        <w:rPr>
          <w:rFonts w:ascii="Times New Roman"/>
          <w:b/>
          <w:i w:val="false"/>
          <w:color w:val="000000"/>
        </w:rPr>
        <w:t xml:space="preserve"> 5. Принципы работы</w:t>
      </w:r>
    </w:p>
    <w:p>
      <w:pPr>
        <w:spacing w:after="0"/>
        <w:ind w:left="0"/>
        <w:jc w:val="both"/>
      </w:pPr>
      <w:r>
        <w:rPr>
          <w:rFonts w:ascii="Times New Roman"/>
          <w:b w:val="false"/>
          <w:i w:val="false"/>
          <w:color w:val="000000"/>
          <w:sz w:val="28"/>
        </w:rPr>
        <w:t>      19. Деятельность должностного лица основывается на соблюдении конституционных прав человека, предусмотренных Конституцией, законами Республики Казахстан, в соответствии с Кодексом чести государственных служащих и осуществляется на принципах законности, вежливости, своевременного предоставления исчерпывающей информации, обеспечения ее сохранности, защиты и конфиденциальности, ответственности за недобросовестное отношение к служебному долгу.</w:t>
      </w:r>
    </w:p>
    <w:p>
      <w:pPr>
        <w:spacing w:after="0"/>
        <w:ind w:left="0"/>
        <w:jc w:val="left"/>
      </w:pPr>
      <w:r>
        <w:rPr>
          <w:rFonts w:ascii="Times New Roman"/>
          <w:b/>
          <w:i w:val="false"/>
          <w:color w:val="000000"/>
        </w:rPr>
        <w:t xml:space="preserve"> 6. Порядок обжалования</w:t>
      </w:r>
    </w:p>
    <w:bookmarkStart w:name="z18" w:id="6"/>
    <w:p>
      <w:pPr>
        <w:spacing w:after="0"/>
        <w:ind w:left="0"/>
        <w:jc w:val="both"/>
      </w:pPr>
      <w:r>
        <w:rPr>
          <w:rFonts w:ascii="Times New Roman"/>
          <w:b w:val="false"/>
          <w:i w:val="false"/>
          <w:color w:val="000000"/>
          <w:sz w:val="28"/>
        </w:rPr>
        <w:t>
      20. Наименование государственного органа, их юридические адреса, номера телефонов, адреса электронной почты, по которым разъясняют порядок обжалования действия (бездействия) уполномоченных должностных лиц и оказывают содействие в подготовке жалобы, указаны в приложении 1 к настоящему Регламенту.</w:t>
      </w:r>
      <w:r>
        <w:br/>
      </w:r>
      <w:r>
        <w:rPr>
          <w:rFonts w:ascii="Times New Roman"/>
          <w:b w:val="false"/>
          <w:i w:val="false"/>
          <w:color w:val="000000"/>
          <w:sz w:val="28"/>
        </w:rPr>
        <w:t xml:space="preserve">
      21. В случаях несогласия с результатами оказанной государственной услуги жалоба подается на имя начальника Управление координации занятости и социальных программ Атырауской области, расположенного по адресу: город Атырау, проспект Азаттык, 31 А, график работы: ежедневно с 9-00 часов до 18-00 часов, с обеденным перерывом с 13-00 до 14-00 часов, кроме выходных (суббота, воскресенье) и праздничных дней, адреса электронной почты </w:t>
      </w:r>
      <w:r>
        <w:rPr>
          <w:rFonts w:ascii="Times New Roman"/>
          <w:b w:val="false"/>
          <w:i w:val="false"/>
          <w:color w:val="000000"/>
          <w:sz w:val="28"/>
          <w:u w:val="single"/>
        </w:rPr>
        <w:t>atyrau@enbek.kz</w:t>
      </w:r>
      <w:r>
        <w:rPr>
          <w:rFonts w:ascii="Times New Roman"/>
          <w:b w:val="false"/>
          <w:i w:val="false"/>
          <w:color w:val="000000"/>
          <w:sz w:val="28"/>
        </w:rPr>
        <w:t>, телефон /87122/32-22-28, ответственного за организацию оказания данной государственной услуги.</w:t>
      </w:r>
      <w:r>
        <w:br/>
      </w:r>
      <w:r>
        <w:rPr>
          <w:rFonts w:ascii="Times New Roman"/>
          <w:b w:val="false"/>
          <w:i w:val="false"/>
          <w:color w:val="000000"/>
          <w:sz w:val="28"/>
        </w:rPr>
        <w:t>
      22. В случаях некорректного обслуживания жалоба подается на имя должностного лица, номер кабинета которого указан на стенде уполномоченного органа, графики работы и адреса электронной почты уполномоченного органа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23. В случаях несогласия с результатами оказанной государственной услуги потребитель может обратиться в суд в установленном законодательством порядке.</w:t>
      </w:r>
      <w:r>
        <w:br/>
      </w:r>
      <w:r>
        <w:rPr>
          <w:rFonts w:ascii="Times New Roman"/>
          <w:b w:val="false"/>
          <w:i w:val="false"/>
          <w:color w:val="000000"/>
          <w:sz w:val="28"/>
        </w:rPr>
        <w:t>
      24. В жалобе физического лица указываются его фамилия, имя, отчество, почтовый адрес. Жалоба должна быть подписана потребителем. При подаче жалобы указываются наименование органа или должностное лицо, чьи действия обжалуются, мотивы обращения и требования.</w:t>
      </w:r>
      <w:r>
        <w:br/>
      </w:r>
      <w:r>
        <w:rPr>
          <w:rFonts w:ascii="Times New Roman"/>
          <w:b w:val="false"/>
          <w:i w:val="false"/>
          <w:color w:val="000000"/>
          <w:sz w:val="28"/>
        </w:rPr>
        <w:t>
      25. Потребителю, обратившемуся с письменной жалобой, выдается талон с указанием даты и времени получения ответа на поданную жалобу, контактные данные должностных лиц, у которых можно узнать о ходе рассмотрения жалобы.</w:t>
      </w:r>
    </w:p>
    <w:bookmarkEnd w:id="6"/>
    <w:bookmarkStart w:name="z19" w:id="7"/>
    <w:p>
      <w:pPr>
        <w:spacing w:after="0"/>
        <w:ind w:left="0"/>
        <w:jc w:val="both"/>
      </w:pPr>
      <w:r>
        <w:rPr>
          <w:rFonts w:ascii="Times New Roman"/>
          <w:b w:val="false"/>
          <w:i w:val="false"/>
          <w:color w:val="000000"/>
          <w:sz w:val="28"/>
        </w:rPr>
        <w:t xml:space="preserve">
Приложение 1 к регламенту государственной </w:t>
      </w:r>
      <w:r>
        <w:br/>
      </w:r>
      <w:r>
        <w:rPr>
          <w:rFonts w:ascii="Times New Roman"/>
          <w:b w:val="false"/>
          <w:i w:val="false"/>
          <w:color w:val="000000"/>
          <w:sz w:val="28"/>
        </w:rPr>
        <w:t xml:space="preserve">
услуги "Оформление документов на инвалидов </w:t>
      </w:r>
      <w:r>
        <w:br/>
      </w:r>
      <w:r>
        <w:rPr>
          <w:rFonts w:ascii="Times New Roman"/>
          <w:b w:val="false"/>
          <w:i w:val="false"/>
          <w:color w:val="000000"/>
          <w:sz w:val="28"/>
        </w:rPr>
        <w:t xml:space="preserve">
для предоставления им услуги индивидуального </w:t>
      </w:r>
      <w:r>
        <w:br/>
      </w:r>
      <w:r>
        <w:rPr>
          <w:rFonts w:ascii="Times New Roman"/>
          <w:b w:val="false"/>
          <w:i w:val="false"/>
          <w:color w:val="000000"/>
          <w:sz w:val="28"/>
        </w:rPr>
        <w:t>
помощника для инвалидов первой группы, имеющих</w:t>
      </w:r>
      <w:r>
        <w:br/>
      </w:r>
      <w:r>
        <w:rPr>
          <w:rFonts w:ascii="Times New Roman"/>
          <w:b w:val="false"/>
          <w:i w:val="false"/>
          <w:color w:val="000000"/>
          <w:sz w:val="28"/>
        </w:rPr>
        <w:t xml:space="preserve">
затруднение в передвижении, и специалиста  </w:t>
      </w:r>
      <w:r>
        <w:br/>
      </w:r>
      <w:r>
        <w:rPr>
          <w:rFonts w:ascii="Times New Roman"/>
          <w:b w:val="false"/>
          <w:i w:val="false"/>
          <w:color w:val="000000"/>
          <w:sz w:val="28"/>
        </w:rPr>
        <w:t xml:space="preserve">
жестового языка для инвалидов по слуху"  </w:t>
      </w:r>
    </w:p>
    <w:bookmarkEnd w:id="7"/>
    <w:p>
      <w:pPr>
        <w:spacing w:after="0"/>
        <w:ind w:left="0"/>
        <w:jc w:val="left"/>
      </w:pPr>
      <w:r>
        <w:rPr>
          <w:rFonts w:ascii="Times New Roman"/>
          <w:b/>
          <w:i w:val="false"/>
          <w:color w:val="000000"/>
        </w:rPr>
        <w:t xml:space="preserve"> Перечень уполномоченных органов по оказанию государственной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069"/>
        <w:gridCol w:w="4236"/>
        <w:gridCol w:w="2694"/>
        <w:gridCol w:w="2448"/>
      </w:tblGrid>
      <w:tr>
        <w:trPr>
          <w:trHeight w:val="17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уполномоченного органа</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уполномоченного органа (город, район, улица, № дома  (квартиры), адрес электронной почты)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1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Атырау</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Шарипова, 4</w:t>
            </w:r>
            <w:r>
              <w:rPr>
                <w:rFonts w:ascii="Times New Roman"/>
                <w:b w:val="false"/>
                <w:i w:val="false"/>
                <w:color w:val="000000"/>
                <w:sz w:val="20"/>
                <w:u w:val="single"/>
              </w:rPr>
              <w:t>zanayt@mail.ru</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45-02-00 45-04-67 45-04-68</w:t>
            </w:r>
          </w:p>
        </w:tc>
        <w:tc>
          <w:tcPr>
            <w:tcW w:w="2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 до18-00часов,</w:t>
            </w:r>
            <w:r>
              <w:br/>
            </w:r>
            <w:r>
              <w:rPr>
                <w:rFonts w:ascii="Times New Roman"/>
                <w:b w:val="false"/>
                <w:i w:val="false"/>
                <w:color w:val="000000"/>
                <w:sz w:val="20"/>
              </w:rPr>
              <w:t>
обед с 13-00</w:t>
            </w:r>
            <w:r>
              <w:br/>
            </w:r>
            <w:r>
              <w:rPr>
                <w:rFonts w:ascii="Times New Roman"/>
                <w:b w:val="false"/>
                <w:i w:val="false"/>
                <w:color w:val="000000"/>
                <w:sz w:val="20"/>
              </w:rPr>
              <w:t>
до 14-00 часов</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Жылыойского района</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Жылыойский район, город Кулсары, улица Абдрахманова, 1 </w:t>
            </w:r>
            <w:r>
              <w:rPr>
                <w:rFonts w:ascii="Times New Roman"/>
                <w:b w:val="false"/>
                <w:i w:val="false"/>
                <w:color w:val="000000"/>
                <w:sz w:val="20"/>
                <w:u w:val="single"/>
              </w:rPr>
              <w:t>zhylyoi-zhumyskz@mail.ru</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4-86-95 4-84-07</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Индерского района</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 поселок Индербор, улица Кунаева, 16</w:t>
            </w:r>
            <w:r>
              <w:rPr>
                <w:rFonts w:ascii="Times New Roman"/>
                <w:b w:val="false"/>
                <w:i w:val="false"/>
                <w:color w:val="000000"/>
                <w:sz w:val="20"/>
                <w:u w:val="single"/>
              </w:rPr>
              <w:t>inderzan@mail.ru</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2-14-60 2-04-76</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Исатайского района</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 село Аккистау, улица Ынтымак, 23</w:t>
            </w:r>
            <w:r>
              <w:rPr>
                <w:rFonts w:ascii="Times New Roman"/>
                <w:b w:val="false"/>
                <w:i w:val="false"/>
                <w:color w:val="000000"/>
                <w:sz w:val="20"/>
                <w:u w:val="single"/>
              </w:rPr>
              <w:t>isatai_raisobes@mail.kz</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2-06-42 2-05-65</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3548"/>
        <w:gridCol w:w="4417"/>
        <w:gridCol w:w="3081"/>
        <w:gridCol w:w="2846"/>
      </w:tblGrid>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Кызылкогинского района</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Кызылкогинский район, село Миялы, улица Мамедова, 1</w:t>
            </w:r>
            <w:r>
              <w:rPr>
                <w:rFonts w:ascii="Times New Roman"/>
                <w:b w:val="false"/>
                <w:i w:val="false"/>
                <w:color w:val="000000"/>
                <w:sz w:val="20"/>
                <w:u w:val="single"/>
              </w:rPr>
              <w:t>gulfaruz@mail.ru</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2-15-43 2-19-81 2-12-29</w:t>
            </w:r>
          </w:p>
        </w:tc>
        <w:tc>
          <w:tcPr>
            <w:tcW w:w="2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w:t>
            </w:r>
            <w:r>
              <w:br/>
            </w:r>
            <w:r>
              <w:rPr>
                <w:rFonts w:ascii="Times New Roman"/>
                <w:b w:val="false"/>
                <w:i w:val="false"/>
                <w:color w:val="000000"/>
                <w:sz w:val="20"/>
              </w:rPr>
              <w:t>
неделю, за</w:t>
            </w:r>
            <w:r>
              <w:br/>
            </w:r>
            <w:r>
              <w:rPr>
                <w:rFonts w:ascii="Times New Roman"/>
                <w:b w:val="false"/>
                <w:i w:val="false"/>
                <w:color w:val="000000"/>
                <w:sz w:val="20"/>
              </w:rPr>
              <w:t>
исключением</w:t>
            </w:r>
            <w:r>
              <w:br/>
            </w:r>
            <w:r>
              <w:rPr>
                <w:rFonts w:ascii="Times New Roman"/>
                <w:b w:val="false"/>
                <w:i w:val="false"/>
                <w:color w:val="000000"/>
                <w:sz w:val="20"/>
              </w:rPr>
              <w:t>
выходных и</w:t>
            </w:r>
            <w:r>
              <w:br/>
            </w:r>
            <w:r>
              <w:rPr>
                <w:rFonts w:ascii="Times New Roman"/>
                <w:b w:val="false"/>
                <w:i w:val="false"/>
                <w:color w:val="000000"/>
                <w:sz w:val="20"/>
              </w:rPr>
              <w:t>
праздничных</w:t>
            </w:r>
            <w:r>
              <w:br/>
            </w:r>
            <w:r>
              <w:rPr>
                <w:rFonts w:ascii="Times New Roman"/>
                <w:b w:val="false"/>
                <w:i w:val="false"/>
                <w:color w:val="000000"/>
                <w:sz w:val="20"/>
              </w:rPr>
              <w:t>
дней, с 9-00 до 18-00 часов, обед с 13-00 до 14-00 часов</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Курмангазинского района</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район, село Ганюшкино, улица Болашак, 15</w:t>
            </w:r>
            <w:r>
              <w:rPr>
                <w:rFonts w:ascii="Times New Roman"/>
                <w:b w:val="false"/>
                <w:i w:val="false"/>
                <w:color w:val="000000"/>
                <w:sz w:val="20"/>
                <w:u w:val="single"/>
              </w:rPr>
              <w:t>otdzisp@mail.ru</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2-51-45 2-53-87</w:t>
            </w:r>
          </w:p>
        </w:tc>
        <w:tc>
          <w:tcPr>
            <w:tcW w:w="0" w:type="auto"/>
            <w:vMerge/>
            <w:tcBorders>
              <w:top w:val="nil"/>
              <w:left w:val="single" w:color="cfcfcf" w:sz="5"/>
              <w:bottom w:val="single" w:color="cfcfcf" w:sz="5"/>
              <w:right w:val="single" w:color="cfcfcf" w:sz="5"/>
            </w:tcBorders>
          </w:tcP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знятости  и социальных программ Макатского района</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 поселок Макат,  Центральная площадь 2</w:t>
            </w:r>
            <w:r>
              <w:rPr>
                <w:rFonts w:ascii="Times New Roman"/>
                <w:b w:val="false"/>
                <w:i w:val="false"/>
                <w:color w:val="000000"/>
                <w:sz w:val="20"/>
                <w:u w:val="single"/>
              </w:rPr>
              <w:t>tolkin_makat@mail.ru</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3-02-98 3-20-99 3-01-46</w:t>
            </w:r>
          </w:p>
        </w:tc>
        <w:tc>
          <w:tcPr>
            <w:tcW w:w="0" w:type="auto"/>
            <w:vMerge/>
            <w:tcBorders>
              <w:top w:val="nil"/>
              <w:left w:val="single" w:color="cfcfcf" w:sz="5"/>
              <w:bottom w:val="single" w:color="cfcfcf" w:sz="5"/>
              <w:right w:val="single" w:color="cfcfcf" w:sz="5"/>
            </w:tcBorders>
          </w:tcPr>
          <w:p/>
        </w:tc>
      </w:tr>
      <w:tr>
        <w:trPr>
          <w:trHeight w:val="160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Махамбетского района</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 село Махамбет, улица 50 лет Победы, 18</w:t>
            </w:r>
            <w:r>
              <w:rPr>
                <w:rFonts w:ascii="Times New Roman"/>
                <w:b w:val="false"/>
                <w:i w:val="false"/>
                <w:color w:val="000000"/>
                <w:sz w:val="20"/>
                <w:u w:val="single"/>
              </w:rPr>
              <w:t>Mahambet_Zan@mail.ru</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2-12-98 2-19-93 2-18-25</w:t>
            </w:r>
          </w:p>
        </w:tc>
        <w:tc>
          <w:tcPr>
            <w:tcW w:w="0" w:type="auto"/>
            <w:vMerge/>
            <w:tcBorders>
              <w:top w:val="nil"/>
              <w:left w:val="single" w:color="cfcfcf" w:sz="5"/>
              <w:bottom w:val="single" w:color="cfcfcf" w:sz="5"/>
              <w:right w:val="single" w:color="cfcfcf" w:sz="5"/>
            </w:tcBorders>
          </w:tcPr>
          <w:p/>
        </w:tc>
      </w:tr>
    </w:tbl>
    <w:bookmarkStart w:name="z20" w:id="8"/>
    <w:p>
      <w:pPr>
        <w:spacing w:after="0"/>
        <w:ind w:left="0"/>
        <w:jc w:val="both"/>
      </w:pPr>
      <w:r>
        <w:rPr>
          <w:rFonts w:ascii="Times New Roman"/>
          <w:b w:val="false"/>
          <w:i w:val="false"/>
          <w:color w:val="000000"/>
          <w:sz w:val="28"/>
        </w:rPr>
        <w:t xml:space="preserve">
Приложение 2 к регламенту государственной </w:t>
      </w:r>
      <w:r>
        <w:br/>
      </w:r>
      <w:r>
        <w:rPr>
          <w:rFonts w:ascii="Times New Roman"/>
          <w:b w:val="false"/>
          <w:i w:val="false"/>
          <w:color w:val="000000"/>
          <w:sz w:val="28"/>
        </w:rPr>
        <w:t xml:space="preserve">
услуги "Оформление документов на инвалидов </w:t>
      </w:r>
      <w:r>
        <w:br/>
      </w:r>
      <w:r>
        <w:rPr>
          <w:rFonts w:ascii="Times New Roman"/>
          <w:b w:val="false"/>
          <w:i w:val="false"/>
          <w:color w:val="000000"/>
          <w:sz w:val="28"/>
        </w:rPr>
        <w:t xml:space="preserve">
для предоставления им услуги индивидуального </w:t>
      </w:r>
      <w:r>
        <w:br/>
      </w:r>
      <w:r>
        <w:rPr>
          <w:rFonts w:ascii="Times New Roman"/>
          <w:b w:val="false"/>
          <w:i w:val="false"/>
          <w:color w:val="000000"/>
          <w:sz w:val="28"/>
        </w:rPr>
        <w:t>
помощника для инвалидов первой группы, имеющих</w:t>
      </w:r>
      <w:r>
        <w:br/>
      </w:r>
      <w:r>
        <w:rPr>
          <w:rFonts w:ascii="Times New Roman"/>
          <w:b w:val="false"/>
          <w:i w:val="false"/>
          <w:color w:val="000000"/>
          <w:sz w:val="28"/>
        </w:rPr>
        <w:t xml:space="preserve">
затруднение в передвижении, и специалиста  </w:t>
      </w:r>
      <w:r>
        <w:br/>
      </w:r>
      <w:r>
        <w:rPr>
          <w:rFonts w:ascii="Times New Roman"/>
          <w:b w:val="false"/>
          <w:i w:val="false"/>
          <w:color w:val="000000"/>
          <w:sz w:val="28"/>
        </w:rPr>
        <w:t xml:space="preserve">
жестового языка для инвалидов по слуху"  </w:t>
      </w:r>
    </w:p>
    <w:bookmarkEnd w:id="8"/>
    <w:p>
      <w:pPr>
        <w:spacing w:after="0"/>
        <w:ind w:left="0"/>
        <w:jc w:val="left"/>
      </w:pPr>
      <w:r>
        <w:rPr>
          <w:rFonts w:ascii="Times New Roman"/>
          <w:b/>
          <w:i w:val="false"/>
          <w:color w:val="000000"/>
        </w:rPr>
        <w:t xml:space="preserve">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w:t>
      </w:r>
      <w:r>
        <w:br/>
      </w:r>
      <w:r>
        <w:rPr>
          <w:rFonts w:ascii="Times New Roman"/>
          <w:b/>
          <w:i w:val="false"/>
          <w:color w:val="000000"/>
        </w:rPr>
        <w:t>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9"/>
        <w:gridCol w:w="2980"/>
        <w:gridCol w:w="3228"/>
        <w:gridCol w:w="43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Ответственныйисполнитель уполномоченного органа</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исполнитель</w:t>
            </w:r>
            <w:r>
              <w:br/>
            </w:r>
            <w:r>
              <w:rPr>
                <w:rFonts w:ascii="Times New Roman"/>
                <w:b w:val="false"/>
                <w:i w:val="false"/>
                <w:color w:val="000000"/>
                <w:sz w:val="20"/>
              </w:rPr>
              <w:t>
уполномоченного органа</w:t>
            </w:r>
          </w:p>
        </w:tc>
      </w:tr>
      <w:tr>
        <w:trPr>
          <w:trHeight w:val="585"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действия (процесса,</w:t>
            </w:r>
            <w:r>
              <w:br/>
            </w:r>
            <w:r>
              <w:rPr>
                <w:rFonts w:ascii="Times New Roman"/>
                <w:b w:val="false"/>
                <w:i w:val="false"/>
                <w:color w:val="000000"/>
                <w:sz w:val="20"/>
              </w:rPr>
              <w:t>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документов,</w:t>
            </w:r>
            <w:r>
              <w:br/>
            </w:r>
            <w:r>
              <w:rPr>
                <w:rFonts w:ascii="Times New Roman"/>
                <w:b w:val="false"/>
                <w:i w:val="false"/>
                <w:color w:val="000000"/>
                <w:sz w:val="20"/>
              </w:rPr>
              <w:t>
регистрация</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корреспонденцией, определение</w:t>
            </w:r>
            <w:r>
              <w:br/>
            </w:r>
            <w:r>
              <w:rPr>
                <w:rFonts w:ascii="Times New Roman"/>
                <w:b w:val="false"/>
                <w:i w:val="false"/>
                <w:color w:val="000000"/>
                <w:sz w:val="20"/>
              </w:rPr>
              <w:t>
ответственного</w:t>
            </w:r>
            <w:r>
              <w:br/>
            </w:r>
            <w:r>
              <w:rPr>
                <w:rFonts w:ascii="Times New Roman"/>
                <w:b w:val="false"/>
                <w:i w:val="false"/>
                <w:color w:val="000000"/>
                <w:sz w:val="20"/>
              </w:rPr>
              <w:t>
исполнителя</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w:t>
            </w:r>
            <w:r>
              <w:br/>
            </w:r>
            <w:r>
              <w:rPr>
                <w:rFonts w:ascii="Times New Roman"/>
                <w:b w:val="false"/>
                <w:i w:val="false"/>
                <w:color w:val="000000"/>
                <w:sz w:val="20"/>
              </w:rPr>
              <w:t>
проверки полноты</w:t>
            </w:r>
            <w:r>
              <w:br/>
            </w:r>
            <w:r>
              <w:rPr>
                <w:rFonts w:ascii="Times New Roman"/>
                <w:b w:val="false"/>
                <w:i w:val="false"/>
                <w:color w:val="000000"/>
                <w:sz w:val="20"/>
              </w:rPr>
              <w:t>
документов, подготовка</w:t>
            </w:r>
            <w:r>
              <w:br/>
            </w:r>
            <w:r>
              <w:rPr>
                <w:rFonts w:ascii="Times New Roman"/>
                <w:b w:val="false"/>
                <w:i w:val="false"/>
                <w:color w:val="000000"/>
                <w:sz w:val="20"/>
              </w:rPr>
              <w:t>
мотивированного ответа об отказе или оформление</w:t>
            </w:r>
            <w:r>
              <w:br/>
            </w:r>
            <w:r>
              <w:rPr>
                <w:rFonts w:ascii="Times New Roman"/>
                <w:b w:val="false"/>
                <w:i w:val="false"/>
                <w:color w:val="000000"/>
                <w:sz w:val="20"/>
              </w:rPr>
              <w:t>
уведомления</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документ,организационно-распорядительное решение)</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r>
              <w:br/>
            </w:r>
            <w:r>
              <w:rPr>
                <w:rFonts w:ascii="Times New Roman"/>
                <w:b w:val="false"/>
                <w:i w:val="false"/>
                <w:color w:val="000000"/>
                <w:sz w:val="20"/>
              </w:rPr>
              <w:t>
документов</w:t>
            </w:r>
            <w:r>
              <w:br/>
            </w:r>
            <w:r>
              <w:rPr>
                <w:rFonts w:ascii="Times New Roman"/>
                <w:b w:val="false"/>
                <w:i w:val="false"/>
                <w:color w:val="000000"/>
                <w:sz w:val="20"/>
              </w:rPr>
              <w:t>
руководству</w:t>
            </w:r>
            <w:r>
              <w:br/>
            </w:r>
            <w:r>
              <w:rPr>
                <w:rFonts w:ascii="Times New Roman"/>
                <w:b w:val="false"/>
                <w:i w:val="false"/>
                <w:color w:val="000000"/>
                <w:sz w:val="20"/>
              </w:rPr>
              <w:t>
для наложения</w:t>
            </w:r>
            <w:r>
              <w:br/>
            </w:r>
            <w:r>
              <w:rPr>
                <w:rFonts w:ascii="Times New Roman"/>
                <w:b w:val="false"/>
                <w:i w:val="false"/>
                <w:color w:val="000000"/>
                <w:sz w:val="20"/>
              </w:rPr>
              <w:t>
резолюции</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w:t>
            </w:r>
            <w:r>
              <w:br/>
            </w:r>
            <w:r>
              <w:rPr>
                <w:rFonts w:ascii="Times New Roman"/>
                <w:b w:val="false"/>
                <w:i w:val="false"/>
                <w:color w:val="000000"/>
                <w:sz w:val="20"/>
              </w:rPr>
              <w:t>
резолюции,</w:t>
            </w:r>
            <w:r>
              <w:br/>
            </w:r>
            <w:r>
              <w:rPr>
                <w:rFonts w:ascii="Times New Roman"/>
                <w:b w:val="false"/>
                <w:i w:val="false"/>
                <w:color w:val="000000"/>
                <w:sz w:val="20"/>
              </w:rPr>
              <w:t>
отправка</w:t>
            </w:r>
            <w:r>
              <w:br/>
            </w:r>
            <w:r>
              <w:rPr>
                <w:rFonts w:ascii="Times New Roman"/>
                <w:b w:val="false"/>
                <w:i w:val="false"/>
                <w:color w:val="000000"/>
                <w:sz w:val="20"/>
              </w:rPr>
              <w:t>
ответственному</w:t>
            </w:r>
            <w:r>
              <w:br/>
            </w:r>
            <w:r>
              <w:rPr>
                <w:rFonts w:ascii="Times New Roman"/>
                <w:b w:val="false"/>
                <w:i w:val="false"/>
                <w:color w:val="000000"/>
                <w:sz w:val="20"/>
              </w:rPr>
              <w:t>
исполнителю</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документов</w:t>
            </w:r>
            <w:r>
              <w:br/>
            </w:r>
            <w:r>
              <w:rPr>
                <w:rFonts w:ascii="Times New Roman"/>
                <w:b w:val="false"/>
                <w:i w:val="false"/>
                <w:color w:val="000000"/>
                <w:sz w:val="20"/>
              </w:rPr>
              <w:t>
руководству</w:t>
            </w:r>
          </w:p>
        </w:tc>
      </w:tr>
      <w:tr>
        <w:trPr>
          <w:trHeight w:val="21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десяти рабочих дней</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6"/>
        <w:gridCol w:w="3570"/>
        <w:gridCol w:w="645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уполномоченного органа</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 уполномоченного органа</w:t>
            </w:r>
          </w:p>
        </w:tc>
      </w:tr>
      <w:tr>
        <w:trPr>
          <w:trHeight w:val="585"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действия (процесса, процедуры, операции) и их описание</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w:t>
            </w:r>
            <w:r>
              <w:br/>
            </w:r>
            <w:r>
              <w:rPr>
                <w:rFonts w:ascii="Times New Roman"/>
                <w:b w:val="false"/>
                <w:i w:val="false"/>
                <w:color w:val="000000"/>
                <w:sz w:val="20"/>
              </w:rPr>
              <w:t>
с корреспонденцией</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уведомления в книге выдача мотивированного ответа об отказе или уведомления потребителю</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организационно-</w:t>
            </w:r>
            <w:r>
              <w:br/>
            </w:r>
            <w:r>
              <w:rPr>
                <w:rFonts w:ascii="Times New Roman"/>
                <w:b w:val="false"/>
                <w:i w:val="false"/>
                <w:color w:val="000000"/>
                <w:sz w:val="20"/>
              </w:rPr>
              <w:t>
распорядительное</w:t>
            </w:r>
            <w:r>
              <w:br/>
            </w:r>
            <w:r>
              <w:rPr>
                <w:rFonts w:ascii="Times New Roman"/>
                <w:b w:val="false"/>
                <w:i w:val="false"/>
                <w:color w:val="000000"/>
                <w:sz w:val="20"/>
              </w:rPr>
              <w:t>
решение)</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w:t>
            </w:r>
            <w:r>
              <w:br/>
            </w:r>
            <w:r>
              <w:rPr>
                <w:rFonts w:ascii="Times New Roman"/>
                <w:b w:val="false"/>
                <w:i w:val="false"/>
                <w:color w:val="000000"/>
                <w:sz w:val="20"/>
              </w:rPr>
              <w:t>
документа</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о выдаче уведомления либо мотивированного ответа об отказе потребителю</w:t>
            </w:r>
          </w:p>
        </w:tc>
      </w:tr>
      <w:tr>
        <w:trPr>
          <w:trHeight w:val="24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одного рабочего дня</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left"/>
      </w:pPr>
      <w:r>
        <w:rPr>
          <w:rFonts w:ascii="Times New Roman"/>
          <w:b/>
          <w:i w:val="false"/>
          <w:color w:val="000000"/>
        </w:rPr>
        <w:t xml:space="preserve"> Таблица 2. Варианты использования.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5"/>
        <w:gridCol w:w="7945"/>
      </w:tblGrid>
      <w:tr>
        <w:trPr>
          <w:trHeight w:val="30" w:hRule="atLeast"/>
        </w:trPr>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 Ответственный исполнитель</w:t>
            </w:r>
            <w:r>
              <w:br/>
            </w:r>
            <w:r>
              <w:rPr>
                <w:rFonts w:ascii="Times New Roman"/>
                <w:b w:val="false"/>
                <w:i w:val="false"/>
                <w:color w:val="000000"/>
                <w:sz w:val="20"/>
              </w:rPr>
              <w:t>
уполномоченного органа</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 Руководство уполномоченного</w:t>
            </w:r>
            <w:r>
              <w:br/>
            </w:r>
            <w:r>
              <w:rPr>
                <w:rFonts w:ascii="Times New Roman"/>
                <w:b w:val="false"/>
                <w:i w:val="false"/>
                <w:color w:val="000000"/>
                <w:sz w:val="20"/>
              </w:rPr>
              <w:t>
органа</w:t>
            </w:r>
          </w:p>
        </w:tc>
      </w:tr>
      <w:tr>
        <w:trPr>
          <w:trHeight w:val="30" w:hRule="atLeast"/>
        </w:trPr>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 Прием документов, выдача расписки (талона), регистрация</w:t>
            </w:r>
            <w:r>
              <w:br/>
            </w:r>
            <w:r>
              <w:rPr>
                <w:rFonts w:ascii="Times New Roman"/>
                <w:b w:val="false"/>
                <w:i w:val="false"/>
                <w:color w:val="000000"/>
                <w:sz w:val="20"/>
              </w:rPr>
              <w:t>
заявления, направление заявления руководству уполномоченного</w:t>
            </w:r>
            <w:r>
              <w:br/>
            </w:r>
            <w:r>
              <w:rPr>
                <w:rFonts w:ascii="Times New Roman"/>
                <w:b w:val="false"/>
                <w:i w:val="false"/>
                <w:color w:val="000000"/>
                <w:sz w:val="20"/>
              </w:rPr>
              <w:t>
органа</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 Определение ответственного исполнителя для исполнения, наложение резолюции</w:t>
            </w:r>
          </w:p>
        </w:tc>
      </w:tr>
      <w:tr>
        <w:trPr>
          <w:trHeight w:val="915" w:hRule="atLeast"/>
        </w:trPr>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 Рассмотрение заявления, подготовка уведомления</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Подписание уведомления</w:t>
            </w:r>
          </w:p>
        </w:tc>
      </w:tr>
      <w:tr>
        <w:trPr>
          <w:trHeight w:val="630" w:hRule="atLeast"/>
        </w:trPr>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 Регистрация уведомления в книге</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 Выдача уведомления потребителю</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3. Варианты использования. Альтернативный процесс</w:t>
      </w:r>
    </w:p>
    <w:bookmarkStart w:name="z21"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5"/>
        <w:gridCol w:w="7945"/>
      </w:tblGrid>
      <w:tr>
        <w:trPr>
          <w:trHeight w:val="30" w:hRule="atLeast"/>
        </w:trPr>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 Ответственный исполнитель</w:t>
            </w:r>
            <w:r>
              <w:br/>
            </w:r>
            <w:r>
              <w:rPr>
                <w:rFonts w:ascii="Times New Roman"/>
                <w:b w:val="false"/>
                <w:i w:val="false"/>
                <w:color w:val="000000"/>
                <w:sz w:val="20"/>
              </w:rPr>
              <w:t>
уполномоченного органа</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 Руководство уполномоченного органа</w:t>
            </w:r>
          </w:p>
        </w:tc>
      </w:tr>
      <w:tr>
        <w:trPr>
          <w:trHeight w:val="30" w:hRule="atLeast"/>
        </w:trPr>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 Прием документов, выдача расписки (талона), регистрация заявления, направление заявления руководству уполномоченного органа</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 Определение ответственного исполнителя для исполнения, наложение резолюции</w:t>
            </w:r>
          </w:p>
        </w:tc>
      </w:tr>
      <w:tr>
        <w:trPr>
          <w:trHeight w:val="30" w:hRule="atLeast"/>
        </w:trPr>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 Рассмотрение заявления. Подготовка мотивированного ответа об отказе</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Подписание мотивированного</w:t>
            </w:r>
            <w:r>
              <w:br/>
            </w:r>
            <w:r>
              <w:rPr>
                <w:rFonts w:ascii="Times New Roman"/>
                <w:b w:val="false"/>
                <w:i w:val="false"/>
                <w:color w:val="000000"/>
                <w:sz w:val="20"/>
              </w:rPr>
              <w:t>
ответа об отказе</w:t>
            </w:r>
          </w:p>
        </w:tc>
      </w:tr>
      <w:tr>
        <w:trPr>
          <w:trHeight w:val="30" w:hRule="atLeast"/>
        </w:trPr>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 Выдача мотивированного ответа об отказе потребителю</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9"/>
    <w:bookmarkStart w:name="z30" w:id="10"/>
    <w:p>
      <w:pPr>
        <w:spacing w:after="0"/>
        <w:ind w:left="0"/>
        <w:jc w:val="both"/>
      </w:pPr>
      <w:r>
        <w:rPr>
          <w:rFonts w:ascii="Times New Roman"/>
          <w:b w:val="false"/>
          <w:i w:val="false"/>
          <w:color w:val="000000"/>
          <w:sz w:val="28"/>
        </w:rPr>
        <w:t xml:space="preserve">
Приложение 3 к регламенту государственной </w:t>
      </w:r>
      <w:r>
        <w:br/>
      </w:r>
      <w:r>
        <w:rPr>
          <w:rFonts w:ascii="Times New Roman"/>
          <w:b w:val="false"/>
          <w:i w:val="false"/>
          <w:color w:val="000000"/>
          <w:sz w:val="28"/>
        </w:rPr>
        <w:t xml:space="preserve">
услуги "Оформление документов на инвалидов </w:t>
      </w:r>
      <w:r>
        <w:br/>
      </w:r>
      <w:r>
        <w:rPr>
          <w:rFonts w:ascii="Times New Roman"/>
          <w:b w:val="false"/>
          <w:i w:val="false"/>
          <w:color w:val="000000"/>
          <w:sz w:val="28"/>
        </w:rPr>
        <w:t xml:space="preserve">
для предоставления им услуги индивидуального </w:t>
      </w:r>
      <w:r>
        <w:br/>
      </w:r>
      <w:r>
        <w:rPr>
          <w:rFonts w:ascii="Times New Roman"/>
          <w:b w:val="false"/>
          <w:i w:val="false"/>
          <w:color w:val="000000"/>
          <w:sz w:val="28"/>
        </w:rPr>
        <w:t>
помощника для инвалидов первой группы, имеющих</w:t>
      </w:r>
      <w:r>
        <w:br/>
      </w:r>
      <w:r>
        <w:rPr>
          <w:rFonts w:ascii="Times New Roman"/>
          <w:b w:val="false"/>
          <w:i w:val="false"/>
          <w:color w:val="000000"/>
          <w:sz w:val="28"/>
        </w:rPr>
        <w:t xml:space="preserve">
затруднение в передвижении, и специалиста  </w:t>
      </w:r>
      <w:r>
        <w:br/>
      </w:r>
      <w:r>
        <w:rPr>
          <w:rFonts w:ascii="Times New Roman"/>
          <w:b w:val="false"/>
          <w:i w:val="false"/>
          <w:color w:val="000000"/>
          <w:sz w:val="28"/>
        </w:rPr>
        <w:t xml:space="preserve">
жестового языка для инвалидов по слуху"  </w:t>
      </w:r>
    </w:p>
    <w:bookmarkEnd w:id="10"/>
    <w:p>
      <w:pPr>
        <w:spacing w:after="0"/>
        <w:ind w:left="0"/>
        <w:jc w:val="left"/>
      </w:pPr>
      <w:r>
        <w:rPr>
          <w:rFonts w:ascii="Times New Roman"/>
          <w:b/>
          <w:i w:val="false"/>
          <w:color w:val="000000"/>
        </w:rPr>
        <w:t xml:space="preserve"> Схема функционального взаимодействия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
        <w:gridCol w:w="4074"/>
        <w:gridCol w:w="4177"/>
        <w:gridCol w:w="51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Процесс оказания государственной услуги</w:t>
            </w:r>
          </w:p>
        </w:tc>
      </w:tr>
      <w:tr>
        <w:trPr>
          <w:trHeight w:val="90" w:hRule="atLeast"/>
        </w:trPr>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r>
      <w:tr>
        <w:trPr>
          <w:trHeight w:val="3885" w:hRule="atLeast"/>
        </w:trPr>
        <w:tc>
          <w:tcPr>
            <w:tcW w:w="0" w:type="auto"/>
            <w:vMerge/>
            <w:tcBorders>
              <w:top w:val="nil"/>
              <w:left w:val="single" w:color="cfcfcf" w:sz="5"/>
              <w:bottom w:val="single" w:color="cfcfcf" w:sz="5"/>
              <w:right w:val="single" w:color="cfcfcf" w:sz="5"/>
            </w:tcBorders>
          </w:tcP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tblGrid>
            <w:tr>
              <w:trPr>
                <w:trHeight w:val="270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от потребителя, регистрирует, направляет  заявление  руководству уполномоченного органа</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tblGrid>
            <w:tr>
              <w:trPr>
                <w:trHeight w:val="166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Выдает результат государственной услуги  потребителю</w:t>
                  </w:r>
                </w:p>
              </w:tc>
            </w:tr>
          </w:tbl>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tblGrid>
            <w:tr>
              <w:trPr>
                <w:trHeight w:val="1605"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  ответственного</w:t>
                  </w:r>
                  <w:r>
                    <w:br/>
                  </w:r>
                  <w:r>
                    <w:rPr>
                      <w:rFonts w:ascii="Times New Roman"/>
                      <w:b w:val="false"/>
                      <w:i w:val="false"/>
                      <w:color w:val="000000"/>
                      <w:sz w:val="20"/>
                    </w:rPr>
                    <w:t>
исполнителя для исполнения</w:t>
                  </w:r>
                </w:p>
              </w:tc>
            </w:tr>
            <w:tr>
              <w:trPr>
                <w:trHeight w:val="141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уведомление или мотивированный  ответ об отказе</w:t>
                  </w:r>
                </w:p>
              </w:tc>
            </w:tr>
          </w:tbl>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tblGrid>
            <w:tr>
              <w:trPr>
                <w:trHeight w:val="1695"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Рассматривает заявление, подготавливает уведомление или мотивированный  ответ об отказе</w:t>
                  </w:r>
                </w:p>
              </w:tc>
            </w:tr>
          </w:tbl>
          <w:p/>
        </w:tc>
      </w:tr>
    </w:tbl>
    <w:bookmarkStart w:name="z22" w:id="11"/>
    <w:p>
      <w:pPr>
        <w:spacing w:after="0"/>
        <w:ind w:left="0"/>
        <w:jc w:val="both"/>
      </w:pPr>
      <w:r>
        <w:rPr>
          <w:rFonts w:ascii="Times New Roman"/>
          <w:b w:val="false"/>
          <w:i w:val="false"/>
          <w:color w:val="000000"/>
          <w:sz w:val="28"/>
        </w:rPr>
        <w:t>
Приложение 2 к постановлению</w:t>
      </w:r>
      <w:r>
        <w:br/>
      </w:r>
      <w:r>
        <w:rPr>
          <w:rFonts w:ascii="Times New Roman"/>
          <w:b w:val="false"/>
          <w:i w:val="false"/>
          <w:color w:val="000000"/>
          <w:sz w:val="28"/>
        </w:rPr>
        <w:t>
акимата Атырауской области</w:t>
      </w:r>
      <w:r>
        <w:br/>
      </w:r>
      <w:r>
        <w:rPr>
          <w:rFonts w:ascii="Times New Roman"/>
          <w:b w:val="false"/>
          <w:i w:val="false"/>
          <w:color w:val="000000"/>
          <w:sz w:val="28"/>
        </w:rPr>
        <w:t>
от 16 ноября 2012 года № 355</w:t>
      </w:r>
    </w:p>
    <w:bookmarkEnd w:id="11"/>
    <w:p>
      <w:pPr>
        <w:spacing w:after="0"/>
        <w:ind w:left="0"/>
        <w:jc w:val="both"/>
      </w:pPr>
      <w:r>
        <w:rPr>
          <w:rFonts w:ascii="Times New Roman"/>
          <w:b w:val="false"/>
          <w:i w:val="false"/>
          <w:color w:val="000000"/>
          <w:sz w:val="28"/>
        </w:rPr>
        <w:t xml:space="preserve">Утвержден постановлением  </w:t>
      </w:r>
      <w:r>
        <w:br/>
      </w:r>
      <w:r>
        <w:rPr>
          <w:rFonts w:ascii="Times New Roman"/>
          <w:b w:val="false"/>
          <w:i w:val="false"/>
          <w:color w:val="000000"/>
          <w:sz w:val="28"/>
        </w:rPr>
        <w:t xml:space="preserve">
акимата Атырауской области </w:t>
      </w:r>
      <w:r>
        <w:br/>
      </w:r>
      <w:r>
        <w:rPr>
          <w:rFonts w:ascii="Times New Roman"/>
          <w:b w:val="false"/>
          <w:i w:val="false"/>
          <w:color w:val="000000"/>
          <w:sz w:val="28"/>
        </w:rPr>
        <w:t>
от 16 ноября 2012 года № 355</w:t>
      </w:r>
    </w:p>
    <w:p>
      <w:pPr>
        <w:spacing w:after="0"/>
        <w:ind w:left="0"/>
        <w:jc w:val="left"/>
      </w:pPr>
      <w:r>
        <w:rPr>
          <w:rFonts w:ascii="Times New Roman"/>
          <w:b/>
          <w:i w:val="false"/>
          <w:color w:val="000000"/>
        </w:rPr>
        <w:t xml:space="preserve"> Регламент государственной услуги "Оформление документов на инвалидов для предоставления им кресла-коляски"</w:t>
      </w:r>
      <w:r>
        <w:br/>
      </w:r>
      <w:r>
        <w:rPr>
          <w:rFonts w:ascii="Times New Roman"/>
          <w:b/>
          <w:i w:val="false"/>
          <w:color w:val="000000"/>
        </w:rPr>
        <w:t>
1. Общие положения</w:t>
      </w:r>
    </w:p>
    <w:p>
      <w:pPr>
        <w:spacing w:after="0"/>
        <w:ind w:left="0"/>
        <w:jc w:val="both"/>
      </w:pPr>
      <w:r>
        <w:rPr>
          <w:rFonts w:ascii="Times New Roman"/>
          <w:b w:val="false"/>
          <w:i w:val="false"/>
          <w:color w:val="000000"/>
          <w:sz w:val="28"/>
        </w:rPr>
        <w:t>      1. В настоящем регламенте государственной услуги "Оформление документов на инвалидов для предоставления им кресла-коляски" (далее - Регламент) используются следующие понятия:</w:t>
      </w:r>
      <w:r>
        <w:br/>
      </w:r>
      <w:r>
        <w:rPr>
          <w:rFonts w:ascii="Times New Roman"/>
          <w:b w:val="false"/>
          <w:i w:val="false"/>
          <w:color w:val="000000"/>
          <w:sz w:val="28"/>
        </w:rPr>
        <w:t>
      1) уполномоченный орган – отделы занятости и социальных программ районов, города областного значения;</w:t>
      </w:r>
      <w:r>
        <w:br/>
      </w:r>
      <w:r>
        <w:rPr>
          <w:rFonts w:ascii="Times New Roman"/>
          <w:b w:val="false"/>
          <w:i w:val="false"/>
          <w:color w:val="000000"/>
          <w:sz w:val="28"/>
        </w:rPr>
        <w:t>
      2) потребитель – физические лица: граждане Республики Казахстан, иностранцы и лица без гражданства, постоянно проживающие на территории Республики Казахстан, являющиеся инвалидами, а также инвалиды от трудового увечья или профессионального заболевания, полученного по вине работодателя, в случае прекращения деятельности работодателя индивидуального предпринимателя, или ликвидации юридического лица.</w:t>
      </w:r>
      <w:r>
        <w:br/>
      </w:r>
      <w:r>
        <w:rPr>
          <w:rFonts w:ascii="Times New Roman"/>
          <w:b w:val="false"/>
          <w:i w:val="false"/>
          <w:color w:val="000000"/>
          <w:sz w:val="28"/>
        </w:rPr>
        <w:t>
      2. Государственная услуга оказывается уполномоченным органом, адреса и график работы, которых указаны в приложении 1 к настоящему Регламенту.</w:t>
      </w:r>
      <w:r>
        <w:br/>
      </w:r>
      <w:r>
        <w:rPr>
          <w:rFonts w:ascii="Times New Roman"/>
          <w:b w:val="false"/>
          <w:i w:val="false"/>
          <w:color w:val="000000"/>
          <w:sz w:val="28"/>
        </w:rPr>
        <w:t>
      3.Форма оказываемой государственной услуги: не автоматизированная.</w:t>
      </w:r>
      <w:r>
        <w:br/>
      </w:r>
      <w:r>
        <w:rPr>
          <w:rFonts w:ascii="Times New Roman"/>
          <w:b w:val="false"/>
          <w:i w:val="false"/>
          <w:color w:val="000000"/>
          <w:sz w:val="28"/>
        </w:rPr>
        <w:t>
      4. Государственная услуга оказывается бесплатно.</w:t>
      </w:r>
      <w:r>
        <w:br/>
      </w:r>
      <w:r>
        <w:rPr>
          <w:rFonts w:ascii="Times New Roman"/>
          <w:b w:val="false"/>
          <w:i w:val="false"/>
          <w:color w:val="000000"/>
          <w:sz w:val="28"/>
        </w:rPr>
        <w:t>
      5. Государственная услуга предоставляется на основании пункта 1  </w:t>
      </w:r>
      <w:r>
        <w:rPr>
          <w:rFonts w:ascii="Times New Roman"/>
          <w:b w:val="false"/>
          <w:i w:val="false"/>
          <w:color w:val="000000"/>
          <w:sz w:val="28"/>
        </w:rPr>
        <w:t xml:space="preserve">статьи 22 </w:t>
      </w:r>
      <w:r>
        <w:rPr>
          <w:rFonts w:ascii="Times New Roman"/>
          <w:b w:val="false"/>
          <w:i w:val="false"/>
          <w:color w:val="000000"/>
          <w:sz w:val="28"/>
        </w:rPr>
        <w:t>Закона Республики Казахстан от 13 апреля 2005 года "О социальной защите инвалидов в Республике Казахстан", Правил обеспечения инвалидов специальными средствами передвижения, утвержденных постановлением Правительства Республики Казахстан от 20 июля 2005 года № </w:t>
      </w:r>
      <w:r>
        <w:rPr>
          <w:rFonts w:ascii="Times New Roman"/>
          <w:b w:val="false"/>
          <w:i w:val="false"/>
          <w:color w:val="000000"/>
          <w:sz w:val="28"/>
        </w:rPr>
        <w:t>754</w:t>
      </w:r>
      <w:r>
        <w:rPr>
          <w:rFonts w:ascii="Times New Roman"/>
          <w:b w:val="false"/>
          <w:i w:val="false"/>
          <w:color w:val="000000"/>
          <w:sz w:val="28"/>
        </w:rPr>
        <w:t xml:space="preserve"> и постановления Правительства Республики Казахстан от 7 апреля 2011 года № </w:t>
      </w:r>
      <w:r>
        <w:rPr>
          <w:rFonts w:ascii="Times New Roman"/>
          <w:b w:val="false"/>
          <w:i w:val="false"/>
          <w:color w:val="000000"/>
          <w:sz w:val="28"/>
        </w:rPr>
        <w:t>394</w:t>
      </w:r>
      <w:r>
        <w:rPr>
          <w:rFonts w:ascii="Times New Roman"/>
          <w:b w:val="false"/>
          <w:i w:val="false"/>
          <w:color w:val="000000"/>
          <w:sz w:val="28"/>
        </w:rPr>
        <w:t xml:space="preserve">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6. Результатом оказываемой государственной услуги, которую получит заявитель, является уведомление об оформлении документов для предоставления кресло-коляски, либо мотивированный ответ об отказе в предоставлении услуг на бумажном носителе.</w:t>
      </w:r>
      <w:r>
        <w:br/>
      </w:r>
      <w:r>
        <w:rPr>
          <w:rFonts w:ascii="Times New Roman"/>
          <w:b w:val="false"/>
          <w:i w:val="false"/>
          <w:color w:val="000000"/>
          <w:sz w:val="28"/>
        </w:rPr>
        <w:t>
      На основании заявлений инвалидов, индивидуальных программ реабилитации инвалидов, разработанных территориальным подразделением Комитета по контролю и социальной защиты Министерства труда и социальной защиты населения, управления координации занятости и социальных программ области определяют потребность кресел-колясок с указанием их перечня и количества и в соответствии с законодательством Республики Казахстан о государственных закупках производят их закуп.</w:t>
      </w:r>
      <w:r>
        <w:br/>
      </w:r>
      <w:r>
        <w:rPr>
          <w:rFonts w:ascii="Times New Roman"/>
          <w:b w:val="false"/>
          <w:i w:val="false"/>
          <w:color w:val="000000"/>
          <w:sz w:val="28"/>
        </w:rPr>
        <w:t>
      Выдачу кресел-колясок осуществляет уполномоченный орган по списку с указанием фамилии, имени, отчества инвалида, номера пенсионного удостоверения, даты рождения, места проживания, наименования полученной кресло-коляски, даты получения, отметки в получении.</w:t>
      </w:r>
    </w:p>
    <w:p>
      <w:pPr>
        <w:spacing w:after="0"/>
        <w:ind w:left="0"/>
        <w:jc w:val="left"/>
      </w:pPr>
      <w:r>
        <w:rPr>
          <w:rFonts w:ascii="Times New Roman"/>
          <w:b/>
          <w:i w:val="false"/>
          <w:color w:val="000000"/>
        </w:rPr>
        <w:t xml:space="preserve"> 2. Требования к порядку оказания государственной услуги</w:t>
      </w:r>
    </w:p>
    <w:bookmarkStart w:name="z23" w:id="12"/>
    <w:p>
      <w:pPr>
        <w:spacing w:after="0"/>
        <w:ind w:left="0"/>
        <w:jc w:val="both"/>
      </w:pPr>
      <w:r>
        <w:rPr>
          <w:rFonts w:ascii="Times New Roman"/>
          <w:b w:val="false"/>
          <w:i w:val="false"/>
          <w:color w:val="000000"/>
          <w:sz w:val="28"/>
        </w:rPr>
        <w:t>      7. Полная информация о порядке оказания государственной услуги и необходимых документах располагается на интернет-ресурсе Министерства труда и социальной защиты населения Республики Казахстан www.enbek.gov.kz, на стендах уполномоченных органов, в официальных источниках информации.</w:t>
      </w:r>
      <w:r>
        <w:br/>
      </w:r>
      <w:r>
        <w:rPr>
          <w:rFonts w:ascii="Times New Roman"/>
          <w:b w:val="false"/>
          <w:i w:val="false"/>
          <w:color w:val="000000"/>
          <w:sz w:val="28"/>
        </w:rPr>
        <w:t>
      8. Государственная услуга оказывается в помещениях уполномоченного органа по месту проживания потребителя. Помещения уполномоченного органа оборудованы стульями (скамейками) и столами для подготовки необходимых документов, оснащены информационными стендами, имеется зал ожидания, а также в помещении предусматриваются условия для обслуживания потребителей с ограниченными возможностями.</w:t>
      </w:r>
      <w:r>
        <w:br/>
      </w:r>
      <w:r>
        <w:rPr>
          <w:rFonts w:ascii="Times New Roman"/>
          <w:b w:val="false"/>
          <w:i w:val="false"/>
          <w:color w:val="000000"/>
          <w:sz w:val="28"/>
        </w:rPr>
        <w:t>
      Помещения уполномоченного органа соответствуют санитарно-эпидемиологическим нормам, требованиям к безопасности зданий, оснащены охранной и противопожарной сигнализацией.</w:t>
      </w:r>
      <w:r>
        <w:br/>
      </w: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пункте 14 настоящего Регламента, - в течение десяти рабочих дней;</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потребителя;</w:t>
      </w:r>
      <w:r>
        <w:br/>
      </w:r>
      <w:r>
        <w:rPr>
          <w:rFonts w:ascii="Times New Roman"/>
          <w:b w:val="false"/>
          <w:i w:val="false"/>
          <w:color w:val="000000"/>
          <w:sz w:val="28"/>
        </w:rPr>
        <w:t>
      3) максимально допустимое время обслуживания потребителя государственной услугой, оказываемой на месте в день обращения, - не более 15 минут.</w:t>
      </w:r>
      <w:r>
        <w:br/>
      </w:r>
      <w:r>
        <w:rPr>
          <w:rFonts w:ascii="Times New Roman"/>
          <w:b w:val="false"/>
          <w:i w:val="false"/>
          <w:color w:val="000000"/>
          <w:sz w:val="28"/>
        </w:rPr>
        <w:t>
      10. В предоставлении государственной услуги отказывается по следующим основаниям:</w:t>
      </w:r>
      <w:r>
        <w:br/>
      </w:r>
      <w:r>
        <w:rPr>
          <w:rFonts w:ascii="Times New Roman"/>
          <w:b w:val="false"/>
          <w:i w:val="false"/>
          <w:color w:val="000000"/>
          <w:sz w:val="28"/>
        </w:rPr>
        <w:t>
      1) наличие у потребителя медицинских противопоказаний в обеспечении инвалидов креслами-колясками;</w:t>
      </w:r>
      <w:r>
        <w:br/>
      </w:r>
      <w:r>
        <w:rPr>
          <w:rFonts w:ascii="Times New Roman"/>
          <w:b w:val="false"/>
          <w:i w:val="false"/>
          <w:color w:val="000000"/>
          <w:sz w:val="28"/>
        </w:rPr>
        <w:t>
      2) отсутствие одного из требуемых документов для предоставления данной государственной услуги, при выявлении ошибок в оформлении документов;</w:t>
      </w:r>
      <w:r>
        <w:br/>
      </w:r>
      <w:r>
        <w:rPr>
          <w:rFonts w:ascii="Times New Roman"/>
          <w:b w:val="false"/>
          <w:i w:val="false"/>
          <w:color w:val="000000"/>
          <w:sz w:val="28"/>
        </w:rPr>
        <w:t>
      3) недостоверность представленных сведений и документов.</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11.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в уполномоченный орган;</w:t>
      </w:r>
      <w:r>
        <w:br/>
      </w:r>
      <w:r>
        <w:rPr>
          <w:rFonts w:ascii="Times New Roman"/>
          <w:b w:val="false"/>
          <w:i w:val="false"/>
          <w:color w:val="000000"/>
          <w:sz w:val="28"/>
        </w:rPr>
        <w:t>
      2) уполномоченный орган регистрирует заявление, осуществляет рассмотрение представленных документов от потребителя, оформляет уведомление или подготавливает мотивированный ответ об отказе, выдает потребителю результат оказания государственной услуги.</w:t>
      </w:r>
      <w:r>
        <w:br/>
      </w:r>
      <w:r>
        <w:rPr>
          <w:rFonts w:ascii="Times New Roman"/>
          <w:b w:val="false"/>
          <w:i w:val="false"/>
          <w:color w:val="000000"/>
          <w:sz w:val="28"/>
        </w:rPr>
        <w:t>
      12. Минимальное количество лиц, осуществляющих прием документов для оказания государственной услуги в уполномоченном органе, составляет один сотрудник.</w:t>
      </w:r>
    </w:p>
    <w:bookmarkEnd w:id="12"/>
    <w:p>
      <w:pPr>
        <w:spacing w:after="0"/>
        <w:ind w:left="0"/>
        <w:jc w:val="left"/>
      </w:pPr>
      <w:r>
        <w:rPr>
          <w:rFonts w:ascii="Times New Roman"/>
          <w:b/>
          <w:i w:val="false"/>
          <w:color w:val="000000"/>
        </w:rPr>
        <w:t xml:space="preserve"> 3. Описание порядка действий (взаимодействия) в процессе оказания государственной услуги</w:t>
      </w:r>
    </w:p>
    <w:bookmarkStart w:name="z24" w:id="13"/>
    <w:p>
      <w:pPr>
        <w:spacing w:after="0"/>
        <w:ind w:left="0"/>
        <w:jc w:val="both"/>
      </w:pPr>
      <w:r>
        <w:rPr>
          <w:rFonts w:ascii="Times New Roman"/>
          <w:b w:val="false"/>
          <w:i w:val="false"/>
          <w:color w:val="000000"/>
          <w:sz w:val="28"/>
        </w:rPr>
        <w:t>      13.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 фамилии и инициалов лица, принявшего документы.</w:t>
      </w:r>
      <w:r>
        <w:br/>
      </w:r>
      <w:r>
        <w:rPr>
          <w:rFonts w:ascii="Times New Roman"/>
          <w:b w:val="false"/>
          <w:i w:val="false"/>
          <w:color w:val="000000"/>
          <w:sz w:val="28"/>
        </w:rPr>
        <w:t>
      Выдача и доставка уведомления об оформлении (отказе в оформлении) документов для предоставления кресло-коляски осуществляется посредством личного посещения потребителем уполномоченного органа по месту жительства, также посредством почтового сообщения.</w:t>
      </w:r>
      <w:r>
        <w:br/>
      </w:r>
      <w:r>
        <w:rPr>
          <w:rFonts w:ascii="Times New Roman"/>
          <w:b w:val="false"/>
          <w:i w:val="false"/>
          <w:color w:val="000000"/>
          <w:sz w:val="28"/>
        </w:rPr>
        <w:t>
      14. Для получения государственной услуги потребитель представляет следующие документы:</w:t>
      </w:r>
      <w:r>
        <w:br/>
      </w:r>
      <w:r>
        <w:rPr>
          <w:rFonts w:ascii="Times New Roman"/>
          <w:b w:val="false"/>
          <w:i w:val="false"/>
          <w:color w:val="000000"/>
          <w:sz w:val="28"/>
        </w:rPr>
        <w:t>
      1) заявление установленного образца с указанием реквизитов документа, удостоверяющего личность, номер социального индивидуального кода (при наличии индивидуальный идентификационный номер);</w:t>
      </w:r>
      <w:r>
        <w:br/>
      </w:r>
      <w:r>
        <w:rPr>
          <w:rFonts w:ascii="Times New Roman"/>
          <w:b w:val="false"/>
          <w:i w:val="false"/>
          <w:color w:val="000000"/>
          <w:sz w:val="28"/>
        </w:rPr>
        <w:t>
      2) индивидуальную программу реабилитации инвалида;</w:t>
      </w:r>
      <w:r>
        <w:br/>
      </w:r>
      <w:r>
        <w:rPr>
          <w:rFonts w:ascii="Times New Roman"/>
          <w:b w:val="false"/>
          <w:i w:val="false"/>
          <w:color w:val="000000"/>
          <w:sz w:val="28"/>
        </w:rPr>
        <w:t>
      3) для инвалидов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 копию акта о несчастном случае и документ о прекращении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В случае невозможности личного обращения инвалид может уполномочить других лиц на обращение с заявлением для предоставления кресло-коляски на основании доверенности, не требующей нотариального удостоверения.</w:t>
      </w:r>
      <w:r>
        <w:br/>
      </w:r>
      <w:r>
        <w:rPr>
          <w:rFonts w:ascii="Times New Roman"/>
          <w:b w:val="false"/>
          <w:i w:val="false"/>
          <w:color w:val="000000"/>
          <w:sz w:val="28"/>
        </w:rPr>
        <w:t>
      15.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1) руководство уполномоченного органа;</w:t>
      </w:r>
      <w:r>
        <w:br/>
      </w:r>
      <w:r>
        <w:rPr>
          <w:rFonts w:ascii="Times New Roman"/>
          <w:b w:val="false"/>
          <w:i w:val="false"/>
          <w:color w:val="000000"/>
          <w:sz w:val="28"/>
        </w:rPr>
        <w:t>
      2) ответственный исполнитель уполномоченного органа.</w:t>
      </w:r>
      <w:r>
        <w:br/>
      </w:r>
      <w:r>
        <w:rPr>
          <w:rFonts w:ascii="Times New Roman"/>
          <w:b w:val="false"/>
          <w:i w:val="false"/>
          <w:color w:val="000000"/>
          <w:sz w:val="28"/>
        </w:rPr>
        <w:t>
      16.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17.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13"/>
    <w:p>
      <w:pPr>
        <w:spacing w:after="0"/>
        <w:ind w:left="0"/>
        <w:jc w:val="left"/>
      </w:pPr>
      <w:r>
        <w:rPr>
          <w:rFonts w:ascii="Times New Roman"/>
          <w:b/>
          <w:i w:val="false"/>
          <w:color w:val="000000"/>
        </w:rPr>
        <w:t xml:space="preserve"> 4. Ответственность должностных лиц, оказывающих государственные услуги</w:t>
      </w:r>
    </w:p>
    <w:p>
      <w:pPr>
        <w:spacing w:after="0"/>
        <w:ind w:left="0"/>
        <w:jc w:val="both"/>
      </w:pPr>
      <w:r>
        <w:rPr>
          <w:rFonts w:ascii="Times New Roman"/>
          <w:b w:val="false"/>
          <w:i w:val="false"/>
          <w:color w:val="000000"/>
          <w:sz w:val="28"/>
        </w:rPr>
        <w:t>      18. Ответственным лицом за оказание государственной услуги являются руководитель уполномоченного органа (далее - должностное лицо).</w:t>
      </w:r>
      <w:r>
        <w:br/>
      </w:r>
      <w:r>
        <w:rPr>
          <w:rFonts w:ascii="Times New Roman"/>
          <w:b w:val="false"/>
          <w:i w:val="false"/>
          <w:color w:val="000000"/>
          <w:sz w:val="28"/>
        </w:rPr>
        <w:t>
      Должностное лицо является ответственным за реализацию оказания государственной услуги в установленные сроки в соответствии с законодательными актами Республики Казахстан.</w:t>
      </w:r>
    </w:p>
    <w:p>
      <w:pPr>
        <w:spacing w:after="0"/>
        <w:ind w:left="0"/>
        <w:jc w:val="left"/>
      </w:pPr>
      <w:r>
        <w:rPr>
          <w:rFonts w:ascii="Times New Roman"/>
          <w:b/>
          <w:i w:val="false"/>
          <w:color w:val="000000"/>
        </w:rPr>
        <w:t xml:space="preserve"> 5. Принципы работы</w:t>
      </w:r>
    </w:p>
    <w:p>
      <w:pPr>
        <w:spacing w:after="0"/>
        <w:ind w:left="0"/>
        <w:jc w:val="both"/>
      </w:pPr>
      <w:r>
        <w:rPr>
          <w:rFonts w:ascii="Times New Roman"/>
          <w:b w:val="false"/>
          <w:i w:val="false"/>
          <w:color w:val="000000"/>
          <w:sz w:val="28"/>
        </w:rPr>
        <w:t>      19. Деятельность должностного лица основывается на соблюдении конституционных прав человека, предусмотренных Конституцией, законами Республики Казахстан, в соответствии с Кодексом чести государственных служащих и осуществляется на принципах законности, вежливости, своевременного предоставления исчерпывающей информации, обеспечения ее сохранности, защиты и конфиденциальности, ответственности за недобросовестное отношение к служебному долгу.</w:t>
      </w:r>
    </w:p>
    <w:p>
      <w:pPr>
        <w:spacing w:after="0"/>
        <w:ind w:left="0"/>
        <w:jc w:val="left"/>
      </w:pPr>
      <w:r>
        <w:rPr>
          <w:rFonts w:ascii="Times New Roman"/>
          <w:b/>
          <w:i w:val="false"/>
          <w:color w:val="000000"/>
        </w:rPr>
        <w:t xml:space="preserve"> 6. Порядок обжалования</w:t>
      </w:r>
    </w:p>
    <w:bookmarkStart w:name="z25" w:id="14"/>
    <w:p>
      <w:pPr>
        <w:spacing w:after="0"/>
        <w:ind w:left="0"/>
        <w:jc w:val="both"/>
      </w:pPr>
      <w:r>
        <w:rPr>
          <w:rFonts w:ascii="Times New Roman"/>
          <w:b w:val="false"/>
          <w:i w:val="false"/>
          <w:color w:val="000000"/>
          <w:sz w:val="28"/>
        </w:rPr>
        <w:t>
      20. Наименование государственного органа, их юридические адреса, номера телефонов, адреса электронной почты, по которым разъясняют порядок обжалования действия (бездействия) уполномоченных должностных лиц и оказывают содействие в подготовке жалобы, указаны в  </w:t>
      </w:r>
      <w:r>
        <w:rPr>
          <w:rFonts w:ascii="Times New Roman"/>
          <w:b w:val="false"/>
          <w:i w:val="false"/>
          <w:color w:val="000000"/>
          <w:sz w:val="28"/>
        </w:rPr>
        <w:t xml:space="preserve">приложении 1 </w:t>
      </w:r>
      <w:r>
        <w:rPr>
          <w:rFonts w:ascii="Times New Roman"/>
          <w:b w:val="false"/>
          <w:i w:val="false"/>
          <w:color w:val="000000"/>
          <w:sz w:val="28"/>
        </w:rPr>
        <w:t>к настоящему Регламенту.</w:t>
      </w:r>
      <w:r>
        <w:br/>
      </w:r>
      <w:r>
        <w:rPr>
          <w:rFonts w:ascii="Times New Roman"/>
          <w:b w:val="false"/>
          <w:i w:val="false"/>
          <w:color w:val="000000"/>
          <w:sz w:val="28"/>
        </w:rPr>
        <w:t xml:space="preserve">
      21. В случаях несогласия с результатами оказанной государственной услуги жалоба подается на имя начальника Управление координации занятости и социальных программ Атырауской области, расположенного по адресу: город Атырау, проспект Азаттык, 31А, график работы: ежедневно с 9-00 часов до 18-00 часов, с обеденным перерывом с 13-00 до 14-00 часов, кроме выходных (суббота, воскресенье) и праздничных дней, адреса электронной почты </w:t>
      </w:r>
      <w:r>
        <w:rPr>
          <w:rFonts w:ascii="Times New Roman"/>
          <w:b w:val="false"/>
          <w:i w:val="false"/>
          <w:color w:val="000000"/>
          <w:sz w:val="28"/>
          <w:u w:val="single"/>
        </w:rPr>
        <w:t>atyrau@enbek.kz</w:t>
      </w:r>
      <w:r>
        <w:rPr>
          <w:rFonts w:ascii="Times New Roman"/>
          <w:b w:val="false"/>
          <w:i w:val="false"/>
          <w:color w:val="000000"/>
          <w:sz w:val="28"/>
        </w:rPr>
        <w:t>, телефон /87122/32-22-28, ответственного за организацию оказания данной государственной услуги.</w:t>
      </w:r>
      <w:r>
        <w:br/>
      </w:r>
      <w:r>
        <w:rPr>
          <w:rFonts w:ascii="Times New Roman"/>
          <w:b w:val="false"/>
          <w:i w:val="false"/>
          <w:color w:val="000000"/>
          <w:sz w:val="28"/>
        </w:rPr>
        <w:t>
      22. В случаях некорректного обслуживания жалоба подается на имя должностного лица, номер кабинета которого указан на стенде уполномоченного органа, график работы и адреса электронной почты уполномоченного органа указаны в приложении 1 к настоящему Регламенту.</w:t>
      </w:r>
      <w:r>
        <w:br/>
      </w:r>
      <w:r>
        <w:rPr>
          <w:rFonts w:ascii="Times New Roman"/>
          <w:b w:val="false"/>
          <w:i w:val="false"/>
          <w:color w:val="000000"/>
          <w:sz w:val="28"/>
        </w:rPr>
        <w:t>
      23. В случаях несогласия с результатами оказанной государственной услуги потребитель может обратиться в суд в установленном законодательством порядке.</w:t>
      </w:r>
      <w:r>
        <w:br/>
      </w:r>
      <w:r>
        <w:rPr>
          <w:rFonts w:ascii="Times New Roman"/>
          <w:b w:val="false"/>
          <w:i w:val="false"/>
          <w:color w:val="000000"/>
          <w:sz w:val="28"/>
        </w:rPr>
        <w:t>
      24. В жалобе физического лица указываются его фамилия, имя, отчество, почтовый адрес. Жалоба должна быть подписана потребителем. При подаче жалобы указываются наименование органа или должностное лицо, чьи действия обжалуются, мотивы обращения и требования.</w:t>
      </w:r>
      <w:r>
        <w:br/>
      </w:r>
      <w:r>
        <w:rPr>
          <w:rFonts w:ascii="Times New Roman"/>
          <w:b w:val="false"/>
          <w:i w:val="false"/>
          <w:color w:val="000000"/>
          <w:sz w:val="28"/>
        </w:rPr>
        <w:t>
      25. Потребителю, обратившемуся с письменной жалобой, выдается талон с указанием даты и времени получения ответа на поданную жалобу, контактные данные должностных лиц, у которых можно узнать о ходе рассмотрения жалобы.</w:t>
      </w:r>
    </w:p>
    <w:bookmarkEnd w:id="14"/>
    <w:bookmarkStart w:name="z26" w:id="15"/>
    <w:p>
      <w:pPr>
        <w:spacing w:after="0"/>
        <w:ind w:left="0"/>
        <w:jc w:val="both"/>
      </w:pPr>
      <w:r>
        <w:rPr>
          <w:rFonts w:ascii="Times New Roman"/>
          <w:b w:val="false"/>
          <w:i w:val="false"/>
          <w:color w:val="000000"/>
          <w:sz w:val="28"/>
        </w:rPr>
        <w:t xml:space="preserve">
Приложение 1 к регламенту государственной </w:t>
      </w:r>
      <w:r>
        <w:br/>
      </w:r>
      <w:r>
        <w:rPr>
          <w:rFonts w:ascii="Times New Roman"/>
          <w:b w:val="false"/>
          <w:i w:val="false"/>
          <w:color w:val="000000"/>
          <w:sz w:val="28"/>
        </w:rPr>
        <w:t>
услуги "Оформление документов на инвалидов</w:t>
      </w:r>
      <w:r>
        <w:br/>
      </w:r>
      <w:r>
        <w:rPr>
          <w:rFonts w:ascii="Times New Roman"/>
          <w:b w:val="false"/>
          <w:i w:val="false"/>
          <w:color w:val="000000"/>
          <w:sz w:val="28"/>
        </w:rPr>
        <w:t xml:space="preserve">
для предоставления им кресла-коляски"  </w:t>
      </w:r>
    </w:p>
    <w:bookmarkEnd w:id="15"/>
    <w:p>
      <w:pPr>
        <w:spacing w:after="0"/>
        <w:ind w:left="0"/>
        <w:jc w:val="left"/>
      </w:pPr>
      <w:r>
        <w:rPr>
          <w:rFonts w:ascii="Times New Roman"/>
          <w:b/>
          <w:i w:val="false"/>
          <w:color w:val="000000"/>
        </w:rPr>
        <w:t xml:space="preserve"> Перечень уполномоченных органов по оказанию государственной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310"/>
        <w:gridCol w:w="4566"/>
        <w:gridCol w:w="1914"/>
        <w:gridCol w:w="3417"/>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уполномоченного органа</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уполномоченного органа (город, район, улица, № дома (квартира), адрес электронной почты)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Атырау</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Шарипова, 4</w:t>
            </w:r>
            <w:r>
              <w:rPr>
                <w:rFonts w:ascii="Times New Roman"/>
                <w:b w:val="false"/>
                <w:i w:val="false"/>
                <w:color w:val="000000"/>
                <w:sz w:val="20"/>
                <w:u w:val="single"/>
              </w:rPr>
              <w:t>zanayt@mail.ru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45-02-00 45-04-67 45-04-68</w:t>
            </w:r>
          </w:p>
        </w:tc>
        <w:tc>
          <w:tcPr>
            <w:tcW w:w="3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13-00 до 14-00 часов</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Жылыойского района</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 город Кулсары, улица Абдрахманова, 1</w:t>
            </w:r>
            <w:r>
              <w:rPr>
                <w:rFonts w:ascii="Times New Roman"/>
                <w:b w:val="false"/>
                <w:i w:val="false"/>
                <w:color w:val="000000"/>
                <w:sz w:val="20"/>
                <w:u w:val="single"/>
              </w:rPr>
              <w:t>zhylyoi-zhumyskz@mail.ru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4-86-95 4-84-07</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Индерского района</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  поселок Индербор, улица Кунаева, 16</w:t>
            </w:r>
            <w:r>
              <w:rPr>
                <w:rFonts w:ascii="Times New Roman"/>
                <w:b w:val="false"/>
                <w:i w:val="false"/>
                <w:color w:val="000000"/>
                <w:sz w:val="20"/>
                <w:u w:val="single"/>
              </w:rPr>
              <w:t>inderzan@mail.ru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2-14-60 2-04-76</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Исатайского района</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  село Аккистау, улица Ынтымак, 23</w:t>
            </w:r>
            <w:r>
              <w:rPr>
                <w:rFonts w:ascii="Times New Roman"/>
                <w:b w:val="false"/>
                <w:i w:val="false"/>
                <w:color w:val="000000"/>
                <w:sz w:val="20"/>
                <w:u w:val="single"/>
              </w:rPr>
              <w:t>isatai_raisobes@mail.kz</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2-06-42 2-05-65</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Кызылкогинского района</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Кызылкогинский район, село Миялы, улица Мамедова, 1</w:t>
            </w:r>
            <w:r>
              <w:rPr>
                <w:rFonts w:ascii="Times New Roman"/>
                <w:b w:val="false"/>
                <w:i w:val="false"/>
                <w:color w:val="000000"/>
                <w:sz w:val="20"/>
                <w:u w:val="single"/>
              </w:rPr>
              <w:t>gulfaruz@mail.ru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2-15-43 2-19-81 2-12-29</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4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Курмангазинского района</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район, село Ганюшкино, улица Болашак, 15</w:t>
            </w:r>
            <w:r>
              <w:rPr>
                <w:rFonts w:ascii="Times New Roman"/>
                <w:b w:val="false"/>
                <w:i w:val="false"/>
                <w:color w:val="000000"/>
                <w:sz w:val="20"/>
                <w:u w:val="single"/>
              </w:rPr>
              <w:t>otdzisp@mail.ru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2-51-45 2-53-87</w:t>
            </w:r>
          </w:p>
        </w:tc>
        <w:tc>
          <w:tcPr>
            <w:tcW w:w="3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13-00 до 14-00 часов</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Макатского района</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 поселок Макат, Центральная площадь, 2</w:t>
            </w:r>
            <w:r>
              <w:rPr>
                <w:rFonts w:ascii="Times New Roman"/>
                <w:b w:val="false"/>
                <w:i w:val="false"/>
                <w:color w:val="000000"/>
                <w:sz w:val="20"/>
                <w:u w:val="single"/>
              </w:rPr>
              <w:t>tolkin_makat@mail.ru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3-02-98 3-20-99 3-01-46</w:t>
            </w:r>
          </w:p>
        </w:tc>
        <w:tc>
          <w:tcPr>
            <w:tcW w:w="0" w:type="auto"/>
            <w:vMerge/>
            <w:tcBorders>
              <w:top w:val="nil"/>
              <w:left w:val="single" w:color="cfcfcf" w:sz="5"/>
              <w:bottom w:val="single" w:color="cfcfcf" w:sz="5"/>
              <w:right w:val="single" w:color="cfcfcf" w:sz="5"/>
            </w:tcBorders>
          </w:tcPr>
          <w:p/>
        </w:tc>
      </w:tr>
      <w:tr>
        <w:trPr>
          <w:trHeight w:val="14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Махамбетского района</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Махамбетский район, село Махамбет, улица 50 лет Победы, 18 </w:t>
            </w:r>
            <w:r>
              <w:rPr>
                <w:rFonts w:ascii="Times New Roman"/>
                <w:b w:val="false"/>
                <w:i w:val="false"/>
                <w:color w:val="000000"/>
                <w:sz w:val="20"/>
                <w:u w:val="single"/>
              </w:rPr>
              <w:t>Mahambet_Zan@mail.ru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2-12-98 2-19-93 2-18-25</w:t>
            </w:r>
          </w:p>
        </w:tc>
        <w:tc>
          <w:tcPr>
            <w:tcW w:w="0" w:type="auto"/>
            <w:vMerge/>
            <w:tcBorders>
              <w:top w:val="nil"/>
              <w:left w:val="single" w:color="cfcfcf" w:sz="5"/>
              <w:bottom w:val="single" w:color="cfcfcf" w:sz="5"/>
              <w:right w:val="single" w:color="cfcfcf" w:sz="5"/>
            </w:tcBorders>
          </w:tcPr>
          <w:p/>
        </w:tc>
      </w:tr>
    </w:tbl>
    <w:bookmarkStart w:name="z27" w:id="16"/>
    <w:p>
      <w:pPr>
        <w:spacing w:after="0"/>
        <w:ind w:left="0"/>
        <w:jc w:val="both"/>
      </w:pPr>
      <w:r>
        <w:rPr>
          <w:rFonts w:ascii="Times New Roman"/>
          <w:b w:val="false"/>
          <w:i w:val="false"/>
          <w:color w:val="000000"/>
          <w:sz w:val="28"/>
        </w:rPr>
        <w:t xml:space="preserve">
Приложение 2 к регламенту государственной </w:t>
      </w:r>
      <w:r>
        <w:br/>
      </w:r>
      <w:r>
        <w:rPr>
          <w:rFonts w:ascii="Times New Roman"/>
          <w:b w:val="false"/>
          <w:i w:val="false"/>
          <w:color w:val="000000"/>
          <w:sz w:val="28"/>
        </w:rPr>
        <w:t>
услуги "Оформление документов на инвалидов</w:t>
      </w:r>
      <w:r>
        <w:br/>
      </w:r>
      <w:r>
        <w:rPr>
          <w:rFonts w:ascii="Times New Roman"/>
          <w:b w:val="false"/>
          <w:i w:val="false"/>
          <w:color w:val="000000"/>
          <w:sz w:val="28"/>
        </w:rPr>
        <w:t xml:space="preserve">
для предоставления им кресла-коляски"  </w:t>
      </w:r>
    </w:p>
    <w:bookmarkEnd w:id="16"/>
    <w:p>
      <w:pPr>
        <w:spacing w:after="0"/>
        <w:ind w:left="0"/>
        <w:jc w:val="left"/>
      </w:pPr>
      <w:r>
        <w:rPr>
          <w:rFonts w:ascii="Times New Roman"/>
          <w:b/>
          <w:i w:val="false"/>
          <w:color w:val="000000"/>
        </w:rPr>
        <w:t xml:space="preserve">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w:t>
      </w:r>
      <w:r>
        <w:br/>
      </w:r>
      <w:r>
        <w:rPr>
          <w:rFonts w:ascii="Times New Roman"/>
          <w:b/>
          <w:i w:val="false"/>
          <w:color w:val="000000"/>
        </w:rPr>
        <w:t>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9"/>
        <w:gridCol w:w="2980"/>
        <w:gridCol w:w="3228"/>
        <w:gridCol w:w="43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 уполномоченного органа</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исполнитель</w:t>
            </w:r>
            <w:r>
              <w:br/>
            </w:r>
            <w:r>
              <w:rPr>
                <w:rFonts w:ascii="Times New Roman"/>
                <w:b w:val="false"/>
                <w:i w:val="false"/>
                <w:color w:val="000000"/>
                <w:sz w:val="20"/>
              </w:rPr>
              <w:t>
уполномоченного органа</w:t>
            </w:r>
          </w:p>
        </w:tc>
      </w:tr>
      <w:tr>
        <w:trPr>
          <w:trHeight w:val="585"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действия (процесса,</w:t>
            </w:r>
            <w:r>
              <w:br/>
            </w:r>
            <w:r>
              <w:rPr>
                <w:rFonts w:ascii="Times New Roman"/>
                <w:b w:val="false"/>
                <w:i w:val="false"/>
                <w:color w:val="000000"/>
                <w:sz w:val="20"/>
              </w:rPr>
              <w:t>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документов,</w:t>
            </w:r>
            <w:r>
              <w:br/>
            </w:r>
            <w:r>
              <w:rPr>
                <w:rFonts w:ascii="Times New Roman"/>
                <w:b w:val="false"/>
                <w:i w:val="false"/>
                <w:color w:val="000000"/>
                <w:sz w:val="20"/>
              </w:rPr>
              <w:t>
регистрация</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корреспонденцией, определение</w:t>
            </w:r>
            <w:r>
              <w:br/>
            </w:r>
            <w:r>
              <w:rPr>
                <w:rFonts w:ascii="Times New Roman"/>
                <w:b w:val="false"/>
                <w:i w:val="false"/>
                <w:color w:val="000000"/>
                <w:sz w:val="20"/>
              </w:rPr>
              <w:t>
ответственного</w:t>
            </w:r>
            <w:r>
              <w:br/>
            </w:r>
            <w:r>
              <w:rPr>
                <w:rFonts w:ascii="Times New Roman"/>
                <w:b w:val="false"/>
                <w:i w:val="false"/>
                <w:color w:val="000000"/>
                <w:sz w:val="20"/>
              </w:rPr>
              <w:t>
исполнителя</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w:t>
            </w:r>
            <w:r>
              <w:br/>
            </w:r>
            <w:r>
              <w:rPr>
                <w:rFonts w:ascii="Times New Roman"/>
                <w:b w:val="false"/>
                <w:i w:val="false"/>
                <w:color w:val="000000"/>
                <w:sz w:val="20"/>
              </w:rPr>
              <w:t>
проверки полноты</w:t>
            </w:r>
            <w:r>
              <w:br/>
            </w:r>
            <w:r>
              <w:rPr>
                <w:rFonts w:ascii="Times New Roman"/>
                <w:b w:val="false"/>
                <w:i w:val="false"/>
                <w:color w:val="000000"/>
                <w:sz w:val="20"/>
              </w:rPr>
              <w:t>
документов, подготовка</w:t>
            </w:r>
            <w:r>
              <w:br/>
            </w:r>
            <w:r>
              <w:rPr>
                <w:rFonts w:ascii="Times New Roman"/>
                <w:b w:val="false"/>
                <w:i w:val="false"/>
                <w:color w:val="000000"/>
                <w:sz w:val="20"/>
              </w:rPr>
              <w:t>
мотивированного ответа об отказе или оформление</w:t>
            </w:r>
            <w:r>
              <w:br/>
            </w:r>
            <w:r>
              <w:rPr>
                <w:rFonts w:ascii="Times New Roman"/>
                <w:b w:val="false"/>
                <w:i w:val="false"/>
                <w:color w:val="000000"/>
                <w:sz w:val="20"/>
              </w:rPr>
              <w:t>
уведомления</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документ,организационно-распорядительное решение)</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r>
              <w:br/>
            </w:r>
            <w:r>
              <w:rPr>
                <w:rFonts w:ascii="Times New Roman"/>
                <w:b w:val="false"/>
                <w:i w:val="false"/>
                <w:color w:val="000000"/>
                <w:sz w:val="20"/>
              </w:rPr>
              <w:t>
документов</w:t>
            </w:r>
            <w:r>
              <w:br/>
            </w:r>
            <w:r>
              <w:rPr>
                <w:rFonts w:ascii="Times New Roman"/>
                <w:b w:val="false"/>
                <w:i w:val="false"/>
                <w:color w:val="000000"/>
                <w:sz w:val="20"/>
              </w:rPr>
              <w:t>
руководству</w:t>
            </w:r>
            <w:r>
              <w:br/>
            </w:r>
            <w:r>
              <w:rPr>
                <w:rFonts w:ascii="Times New Roman"/>
                <w:b w:val="false"/>
                <w:i w:val="false"/>
                <w:color w:val="000000"/>
                <w:sz w:val="20"/>
              </w:rPr>
              <w:t>
для наложения</w:t>
            </w:r>
            <w:r>
              <w:br/>
            </w:r>
            <w:r>
              <w:rPr>
                <w:rFonts w:ascii="Times New Roman"/>
                <w:b w:val="false"/>
                <w:i w:val="false"/>
                <w:color w:val="000000"/>
                <w:sz w:val="20"/>
              </w:rPr>
              <w:t>
резолюции</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w:t>
            </w:r>
            <w:r>
              <w:br/>
            </w:r>
            <w:r>
              <w:rPr>
                <w:rFonts w:ascii="Times New Roman"/>
                <w:b w:val="false"/>
                <w:i w:val="false"/>
                <w:color w:val="000000"/>
                <w:sz w:val="20"/>
              </w:rPr>
              <w:t>
резолюции,</w:t>
            </w:r>
            <w:r>
              <w:br/>
            </w:r>
            <w:r>
              <w:rPr>
                <w:rFonts w:ascii="Times New Roman"/>
                <w:b w:val="false"/>
                <w:i w:val="false"/>
                <w:color w:val="000000"/>
                <w:sz w:val="20"/>
              </w:rPr>
              <w:t>
отправка</w:t>
            </w:r>
            <w:r>
              <w:br/>
            </w:r>
            <w:r>
              <w:rPr>
                <w:rFonts w:ascii="Times New Roman"/>
                <w:b w:val="false"/>
                <w:i w:val="false"/>
                <w:color w:val="000000"/>
                <w:sz w:val="20"/>
              </w:rPr>
              <w:t>
ответственному</w:t>
            </w:r>
            <w:r>
              <w:br/>
            </w:r>
            <w:r>
              <w:rPr>
                <w:rFonts w:ascii="Times New Roman"/>
                <w:b w:val="false"/>
                <w:i w:val="false"/>
                <w:color w:val="000000"/>
                <w:sz w:val="20"/>
              </w:rPr>
              <w:t>
исполнителю</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документов</w:t>
            </w:r>
            <w:r>
              <w:br/>
            </w:r>
            <w:r>
              <w:rPr>
                <w:rFonts w:ascii="Times New Roman"/>
                <w:b w:val="false"/>
                <w:i w:val="false"/>
                <w:color w:val="000000"/>
                <w:sz w:val="20"/>
              </w:rPr>
              <w:t>
руководству</w:t>
            </w:r>
          </w:p>
        </w:tc>
      </w:tr>
      <w:tr>
        <w:trPr>
          <w:trHeight w:val="21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десяти рабочих дней</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6"/>
        <w:gridCol w:w="3570"/>
        <w:gridCol w:w="645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уполномоченного органа</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 уполномоченного органа</w:t>
            </w:r>
          </w:p>
        </w:tc>
      </w:tr>
      <w:tr>
        <w:trPr>
          <w:trHeight w:val="585"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действия (процесса, процедуры, операции) и их описание</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w:t>
            </w:r>
            <w:r>
              <w:br/>
            </w:r>
            <w:r>
              <w:rPr>
                <w:rFonts w:ascii="Times New Roman"/>
                <w:b w:val="false"/>
                <w:i w:val="false"/>
                <w:color w:val="000000"/>
                <w:sz w:val="20"/>
              </w:rPr>
              <w:t>
с корреспонденцией</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уведомления в книге выдача мотивированного ответа об отказе или уведомления потребителю</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документ,организационно-распорядительное</w:t>
            </w:r>
            <w:r>
              <w:br/>
            </w:r>
            <w:r>
              <w:rPr>
                <w:rFonts w:ascii="Times New Roman"/>
                <w:b w:val="false"/>
                <w:i w:val="false"/>
                <w:color w:val="000000"/>
                <w:sz w:val="20"/>
              </w:rPr>
              <w:t>
решение)</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w:t>
            </w:r>
            <w:r>
              <w:br/>
            </w:r>
            <w:r>
              <w:rPr>
                <w:rFonts w:ascii="Times New Roman"/>
                <w:b w:val="false"/>
                <w:i w:val="false"/>
                <w:color w:val="000000"/>
                <w:sz w:val="20"/>
              </w:rPr>
              <w:t>
документа</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о выдаче уведомления либо мотивированного ответа об отказе потребителю</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одного рабочего дня</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left"/>
      </w:pPr>
      <w:r>
        <w:rPr>
          <w:rFonts w:ascii="Times New Roman"/>
          <w:b/>
          <w:i w:val="false"/>
          <w:color w:val="000000"/>
        </w:rPr>
        <w:t xml:space="preserve"> Таблица 2. Варианты использования.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6"/>
        <w:gridCol w:w="7174"/>
      </w:tblGrid>
      <w:tr>
        <w:trPr>
          <w:trHeight w:val="30" w:hRule="atLeast"/>
        </w:trPr>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 Ответственный исполнитель уполномоченного органа</w:t>
            </w:r>
          </w:p>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 Руководство уполномоченного</w:t>
            </w:r>
            <w:r>
              <w:br/>
            </w:r>
            <w:r>
              <w:rPr>
                <w:rFonts w:ascii="Times New Roman"/>
                <w:b w:val="false"/>
                <w:i w:val="false"/>
                <w:color w:val="000000"/>
                <w:sz w:val="20"/>
              </w:rPr>
              <w:t>
органа</w:t>
            </w:r>
          </w:p>
        </w:tc>
      </w:tr>
      <w:tr>
        <w:trPr>
          <w:trHeight w:val="30" w:hRule="atLeast"/>
        </w:trPr>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 Прием документов, выдача расписки (талона), регистрация заявления, направление заявления руководству уполномоченного органа</w:t>
            </w:r>
          </w:p>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 Определение ответственного исполнителя для исполнения, наложение резолюции</w:t>
            </w:r>
          </w:p>
        </w:tc>
      </w:tr>
      <w:tr>
        <w:trPr>
          <w:trHeight w:val="915" w:hRule="atLeast"/>
        </w:trPr>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 Рассмотрение заявления, подготовка уведомления</w:t>
            </w:r>
          </w:p>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Подписание уведомления</w:t>
            </w:r>
          </w:p>
        </w:tc>
      </w:tr>
      <w:tr>
        <w:trPr>
          <w:trHeight w:val="630" w:hRule="atLeast"/>
        </w:trPr>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 Регистрация уведомления в книге</w:t>
            </w:r>
          </w:p>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 Выдача уведомления потребителю</w:t>
            </w:r>
          </w:p>
        </w:tc>
        <w:tc>
          <w:tcPr>
            <w:tcW w:w="7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3. Варианты использования.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5"/>
        <w:gridCol w:w="7945"/>
      </w:tblGrid>
      <w:tr>
        <w:trPr>
          <w:trHeight w:val="30" w:hRule="atLeast"/>
        </w:trPr>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 Ответственный исполнитель уполномоченного органа</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 Руководство уполномоченного органа</w:t>
            </w:r>
          </w:p>
        </w:tc>
      </w:tr>
      <w:tr>
        <w:trPr>
          <w:trHeight w:val="30" w:hRule="atLeast"/>
        </w:trPr>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 Прием документов, выдача расписки (талона), регистрация заявления, направление заявления руководству уполномоченного органа</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Определение ответственного исполнителя для исполнения, наложение резолюции</w:t>
            </w:r>
          </w:p>
        </w:tc>
      </w:tr>
      <w:tr>
        <w:trPr>
          <w:trHeight w:val="30" w:hRule="atLeast"/>
        </w:trPr>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 Рассмотрение заявления. Подготовка мотивированного ответа об отказе</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Подписание мотивированного</w:t>
            </w:r>
            <w:r>
              <w:br/>
            </w:r>
            <w:r>
              <w:rPr>
                <w:rFonts w:ascii="Times New Roman"/>
                <w:b w:val="false"/>
                <w:i w:val="false"/>
                <w:color w:val="000000"/>
                <w:sz w:val="20"/>
              </w:rPr>
              <w:t>
ответа об отказе</w:t>
            </w:r>
          </w:p>
        </w:tc>
      </w:tr>
      <w:tr>
        <w:trPr>
          <w:trHeight w:val="30" w:hRule="atLeast"/>
        </w:trPr>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 Выдача мотивированного ответа об отказе потребителю</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17"/>
    <w:p>
      <w:pPr>
        <w:spacing w:after="0"/>
        <w:ind w:left="0"/>
        <w:jc w:val="both"/>
      </w:pPr>
      <w:r>
        <w:rPr>
          <w:rFonts w:ascii="Times New Roman"/>
          <w:b w:val="false"/>
          <w:i w:val="false"/>
          <w:color w:val="000000"/>
          <w:sz w:val="28"/>
        </w:rPr>
        <w:t xml:space="preserve">
Приложение 3 к регламенту государственной </w:t>
      </w:r>
      <w:r>
        <w:br/>
      </w:r>
      <w:r>
        <w:rPr>
          <w:rFonts w:ascii="Times New Roman"/>
          <w:b w:val="false"/>
          <w:i w:val="false"/>
          <w:color w:val="000000"/>
          <w:sz w:val="28"/>
        </w:rPr>
        <w:t>
услуги "Оформление документов на инвалидов</w:t>
      </w:r>
      <w:r>
        <w:br/>
      </w:r>
      <w:r>
        <w:rPr>
          <w:rFonts w:ascii="Times New Roman"/>
          <w:b w:val="false"/>
          <w:i w:val="false"/>
          <w:color w:val="000000"/>
          <w:sz w:val="28"/>
        </w:rPr>
        <w:t xml:space="preserve">
для предоставления им кресла-коляски"  </w:t>
      </w:r>
    </w:p>
    <w:bookmarkEnd w:id="17"/>
    <w:p>
      <w:pPr>
        <w:spacing w:after="0"/>
        <w:ind w:left="0"/>
        <w:jc w:val="left"/>
      </w:pPr>
      <w:r>
        <w:rPr>
          <w:rFonts w:ascii="Times New Roman"/>
          <w:b/>
          <w:i w:val="false"/>
          <w:color w:val="000000"/>
        </w:rPr>
        <w:t xml:space="preserve"> Схема функционального взаимодействия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
        <w:gridCol w:w="4054"/>
        <w:gridCol w:w="4156"/>
        <w:gridCol w:w="4342"/>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Процесс оказания государственной услуги</w:t>
            </w:r>
          </w:p>
        </w:tc>
      </w:tr>
      <w:tr>
        <w:trPr>
          <w:trHeight w:val="45" w:hRule="atLeast"/>
        </w:trPr>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r>
      <w:tr>
        <w:trPr>
          <w:trHeight w:val="4230" w:hRule="atLeast"/>
        </w:trPr>
        <w:tc>
          <w:tcPr>
            <w:tcW w:w="0" w:type="auto"/>
            <w:vMerge/>
            <w:tcBorders>
              <w:top w:val="nil"/>
              <w:left w:val="single" w:color="cfcfcf" w:sz="5"/>
              <w:bottom w:val="single" w:color="cfcfcf" w:sz="5"/>
              <w:right w:val="single" w:color="cfcfcf" w:sz="5"/>
            </w:tcBorders>
          </w:tcP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tblGrid>
            <w:tr>
              <w:trPr>
                <w:trHeight w:val="270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от потребителя, регистрирует, направляет  заявление  руководству уполномоченного органа</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tblGrid>
            <w:tr>
              <w:trPr>
                <w:trHeight w:val="166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выдает результат государственной услуги  потребителю</w:t>
                  </w:r>
                </w:p>
              </w:tc>
            </w:tr>
          </w:tbl>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tblGrid>
            <w:tr>
              <w:trPr>
                <w:trHeight w:val="1605"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  ответственного</w:t>
                  </w:r>
                  <w:r>
                    <w:br/>
                  </w:r>
                  <w:r>
                    <w:rPr>
                      <w:rFonts w:ascii="Times New Roman"/>
                      <w:b w:val="false"/>
                      <w:i w:val="false"/>
                      <w:color w:val="000000"/>
                      <w:sz w:val="20"/>
                    </w:rPr>
                    <w:t>
исполнителя для исполнения</w:t>
                  </w:r>
                </w:p>
              </w:tc>
            </w:tr>
            <w:tr>
              <w:trPr>
                <w:trHeight w:val="141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уведомление или мотивированный ответ об отказе</w:t>
                  </w:r>
                </w:p>
              </w:tc>
            </w:tr>
          </w:tbl>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tblGrid>
            <w:tr>
              <w:trPr>
                <w:trHeight w:val="1695"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рассматривает заявление, подготавливает уведомление или мотивированный  ответ об отказе</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29" w:id="18"/>
    <w:p>
      <w:pPr>
        <w:spacing w:after="0"/>
        <w:ind w:left="0"/>
        <w:jc w:val="both"/>
      </w:pPr>
      <w:r>
        <w:rPr>
          <w:rFonts w:ascii="Times New Roman"/>
          <w:b w:val="false"/>
          <w:i w:val="false"/>
          <w:color w:val="000000"/>
          <w:sz w:val="28"/>
        </w:rPr>
        <w:t>
Приложение 3 к постановлению</w:t>
      </w:r>
      <w:r>
        <w:br/>
      </w:r>
      <w:r>
        <w:rPr>
          <w:rFonts w:ascii="Times New Roman"/>
          <w:b w:val="false"/>
          <w:i w:val="false"/>
          <w:color w:val="000000"/>
          <w:sz w:val="28"/>
        </w:rPr>
        <w:t>
акимата Атырауской области</w:t>
      </w:r>
      <w:r>
        <w:br/>
      </w:r>
      <w:r>
        <w:rPr>
          <w:rFonts w:ascii="Times New Roman"/>
          <w:b w:val="false"/>
          <w:i w:val="false"/>
          <w:color w:val="000000"/>
          <w:sz w:val="28"/>
        </w:rPr>
        <w:t>
от 16 ноября 2012 года № 355</w:t>
      </w:r>
    </w:p>
    <w:bookmarkEnd w:id="18"/>
    <w:p>
      <w:pPr>
        <w:spacing w:after="0"/>
        <w:ind w:left="0"/>
        <w:jc w:val="both"/>
      </w:pPr>
      <w:r>
        <w:rPr>
          <w:rFonts w:ascii="Times New Roman"/>
          <w:b w:val="false"/>
          <w:i w:val="false"/>
          <w:color w:val="000000"/>
          <w:sz w:val="28"/>
        </w:rPr>
        <w:t xml:space="preserve">Утвержден постановлением  </w:t>
      </w:r>
      <w:r>
        <w:br/>
      </w:r>
      <w:r>
        <w:rPr>
          <w:rFonts w:ascii="Times New Roman"/>
          <w:b w:val="false"/>
          <w:i w:val="false"/>
          <w:color w:val="000000"/>
          <w:sz w:val="28"/>
        </w:rPr>
        <w:t xml:space="preserve">
акимата Атырауской области </w:t>
      </w:r>
      <w:r>
        <w:br/>
      </w:r>
      <w:r>
        <w:rPr>
          <w:rFonts w:ascii="Times New Roman"/>
          <w:b w:val="false"/>
          <w:i w:val="false"/>
          <w:color w:val="000000"/>
          <w:sz w:val="28"/>
        </w:rPr>
        <w:t>
от 16 ноября 2012 года № 355</w:t>
      </w:r>
    </w:p>
    <w:p>
      <w:pPr>
        <w:spacing w:after="0"/>
        <w:ind w:left="0"/>
        <w:jc w:val="left"/>
      </w:pPr>
      <w:r>
        <w:rPr>
          <w:rFonts w:ascii="Times New Roman"/>
          <w:b/>
          <w:i w:val="false"/>
          <w:color w:val="000000"/>
        </w:rPr>
        <w:t xml:space="preserve"> Регламент государственной услуги "Оформление документов на инвалидов для обеспечения их санаторно-курортным лечением"</w:t>
      </w:r>
      <w:r>
        <w:br/>
      </w:r>
      <w:r>
        <w:rPr>
          <w:rFonts w:ascii="Times New Roman"/>
          <w:b/>
          <w:i w:val="false"/>
          <w:color w:val="000000"/>
        </w:rPr>
        <w:t>
1. Общие положения</w:t>
      </w:r>
    </w:p>
    <w:bookmarkStart w:name="z31" w:id="19"/>
    <w:p>
      <w:pPr>
        <w:spacing w:after="0"/>
        <w:ind w:left="0"/>
        <w:jc w:val="both"/>
      </w:pPr>
      <w:r>
        <w:rPr>
          <w:rFonts w:ascii="Times New Roman"/>
          <w:b w:val="false"/>
          <w:i w:val="false"/>
          <w:color w:val="000000"/>
          <w:sz w:val="28"/>
        </w:rPr>
        <w:t>      1. В настоящем регламенте государственной услуги "Оформление документов на инвалидов для обеспечения их санаторно-курортным лечением" (далее - Регламент) используются следующие понятия:</w:t>
      </w:r>
      <w:r>
        <w:br/>
      </w:r>
      <w:r>
        <w:rPr>
          <w:rFonts w:ascii="Times New Roman"/>
          <w:b w:val="false"/>
          <w:i w:val="false"/>
          <w:color w:val="000000"/>
          <w:sz w:val="28"/>
        </w:rPr>
        <w:t>
      1) уполномоченный орган – отделы занятости и социальных программ районов, города областного значения;</w:t>
      </w:r>
      <w:r>
        <w:br/>
      </w:r>
      <w:r>
        <w:rPr>
          <w:rFonts w:ascii="Times New Roman"/>
          <w:b w:val="false"/>
          <w:i w:val="false"/>
          <w:color w:val="000000"/>
          <w:sz w:val="28"/>
        </w:rPr>
        <w:t>
      2) потребитель – физические лица: граждане Республики Казахстан, иностранцы и лица без гражданства, постоянно проживающие на территории Республики Казахстан, являющиеся инвалидами и детьми-инвалидами.</w:t>
      </w:r>
      <w:r>
        <w:br/>
      </w:r>
      <w:r>
        <w:rPr>
          <w:rFonts w:ascii="Times New Roman"/>
          <w:b w:val="false"/>
          <w:i w:val="false"/>
          <w:color w:val="000000"/>
          <w:sz w:val="28"/>
        </w:rPr>
        <w:t>
      2. Государственная услуга оказывается уполномоченным органом, адреса и график работы, которых указаны в приложении 1 к настоящему Регламенту.</w:t>
      </w:r>
      <w:r>
        <w:br/>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4. Государственная услуга оказывается бесплатно.</w:t>
      </w:r>
      <w:r>
        <w:br/>
      </w:r>
      <w:r>
        <w:rPr>
          <w:rFonts w:ascii="Times New Roman"/>
          <w:b w:val="false"/>
          <w:i w:val="false"/>
          <w:color w:val="000000"/>
          <w:sz w:val="28"/>
        </w:rPr>
        <w:t>
      5. Государственная услуга предоставляется на основании </w:t>
      </w:r>
      <w:r>
        <w:rPr>
          <w:rFonts w:ascii="Times New Roman"/>
          <w:b w:val="false"/>
          <w:i w:val="false"/>
          <w:color w:val="000000"/>
          <w:sz w:val="28"/>
        </w:rPr>
        <w:t>пункта 3</w:t>
      </w:r>
      <w:r>
        <w:rPr>
          <w:rFonts w:ascii="Times New Roman"/>
          <w:b w:val="false"/>
          <w:i w:val="false"/>
          <w:color w:val="000000"/>
          <w:sz w:val="28"/>
        </w:rPr>
        <w:t xml:space="preserve"> статьи 20 Закона Республики Казахстан от 13 апреля 2005 года "О социальной защите инвалидов в Республике Казахстан", Правил предоставления санаторно-курортного лечения инвалидам и детям-инвалидам, утвержденных постановлением Правительства Республики Казахстан от 20 июля 2005 года № </w:t>
      </w:r>
      <w:r>
        <w:rPr>
          <w:rFonts w:ascii="Times New Roman"/>
          <w:b w:val="false"/>
          <w:i w:val="false"/>
          <w:color w:val="000000"/>
          <w:sz w:val="28"/>
        </w:rPr>
        <w:t>754</w:t>
      </w:r>
      <w:r>
        <w:rPr>
          <w:rFonts w:ascii="Times New Roman"/>
          <w:b w:val="false"/>
          <w:i w:val="false"/>
          <w:color w:val="000000"/>
          <w:sz w:val="28"/>
        </w:rPr>
        <w:t xml:space="preserve"> и постановления Правительства Республики Казахстан от 7 апреля 2011 года № </w:t>
      </w:r>
      <w:r>
        <w:rPr>
          <w:rFonts w:ascii="Times New Roman"/>
          <w:b w:val="false"/>
          <w:i w:val="false"/>
          <w:color w:val="000000"/>
          <w:sz w:val="28"/>
        </w:rPr>
        <w:t>394</w:t>
      </w:r>
      <w:r>
        <w:rPr>
          <w:rFonts w:ascii="Times New Roman"/>
          <w:b w:val="false"/>
          <w:i w:val="false"/>
          <w:color w:val="000000"/>
          <w:sz w:val="28"/>
        </w:rPr>
        <w:t xml:space="preserve">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6. Результатом оказываемой государственной услуги, которую получит заявитель, является уведомление об оформлении документов для обеспечения санаторно-курортным лечением, либо мотивированный ответ об отказе в предоставлении услуги на бумажном носителе.</w:t>
      </w:r>
    </w:p>
    <w:bookmarkEnd w:id="19"/>
    <w:p>
      <w:pPr>
        <w:spacing w:after="0"/>
        <w:ind w:left="0"/>
        <w:jc w:val="left"/>
      </w:pPr>
      <w:r>
        <w:rPr>
          <w:rFonts w:ascii="Times New Roman"/>
          <w:b/>
          <w:i w:val="false"/>
          <w:color w:val="000000"/>
        </w:rPr>
        <w:t xml:space="preserve"> 2. Требования к порядку оказания государственной услуги</w:t>
      </w:r>
    </w:p>
    <w:p>
      <w:pPr>
        <w:spacing w:after="0"/>
        <w:ind w:left="0"/>
        <w:jc w:val="both"/>
      </w:pPr>
      <w:r>
        <w:rPr>
          <w:rFonts w:ascii="Times New Roman"/>
          <w:b w:val="false"/>
          <w:i w:val="false"/>
          <w:color w:val="000000"/>
          <w:sz w:val="28"/>
        </w:rPr>
        <w:t>      7. Полная информация о порядке оказания государственной услуги и необходимых документах располагается на интернет-ресурсе Министерства труда и социальной защиты населения Республики Казахстан www.enbek.gov.kz, на стендах уполномоченных органов, в официальных источниках информации.</w:t>
      </w:r>
      <w:r>
        <w:br/>
      </w:r>
      <w:r>
        <w:rPr>
          <w:rFonts w:ascii="Times New Roman"/>
          <w:b w:val="false"/>
          <w:i w:val="false"/>
          <w:color w:val="000000"/>
          <w:sz w:val="28"/>
        </w:rPr>
        <w:t>
      8. Государственная услуга оказывается в помещениях уполномоченного органа по месту проживания потребителя. Помещения уполномоченного органа оборудованы стульями (скамейками) и столами для подготовки необходимых документов, оснащены информационными стендами, имеется зал ожидания, а также в помещении предусматриваются условия для обслуживания потребителей с ограниченными возможностями.</w:t>
      </w:r>
      <w:r>
        <w:br/>
      </w:r>
      <w:r>
        <w:rPr>
          <w:rFonts w:ascii="Times New Roman"/>
          <w:b w:val="false"/>
          <w:i w:val="false"/>
          <w:color w:val="000000"/>
          <w:sz w:val="28"/>
        </w:rPr>
        <w:t>
      Помещения уполномоченного органа соответствуют санитарно-эпидемиологическим нормам, требованиям к безопасности зданий, оснащены охранной и противопожарной сигнализацией.</w:t>
      </w:r>
      <w:r>
        <w:br/>
      </w: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14</w:t>
      </w:r>
      <w:r>
        <w:rPr>
          <w:rFonts w:ascii="Times New Roman"/>
          <w:b w:val="false"/>
          <w:i w:val="false"/>
          <w:color w:val="000000"/>
          <w:sz w:val="28"/>
        </w:rPr>
        <w:t xml:space="preserve"> настоящего Регламента, - в течение десяти рабочих дней;</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потребителя;</w:t>
      </w:r>
      <w:r>
        <w:br/>
      </w:r>
      <w:r>
        <w:rPr>
          <w:rFonts w:ascii="Times New Roman"/>
          <w:b w:val="false"/>
          <w:i w:val="false"/>
          <w:color w:val="000000"/>
          <w:sz w:val="28"/>
        </w:rPr>
        <w:t>
      3) максимально допустимое время обслуживания потребителя государственной услугой, оказываемой на месте в день обращения, - не более 15 минут.</w:t>
      </w:r>
      <w:r>
        <w:br/>
      </w:r>
      <w:r>
        <w:rPr>
          <w:rFonts w:ascii="Times New Roman"/>
          <w:b w:val="false"/>
          <w:i w:val="false"/>
          <w:color w:val="000000"/>
          <w:sz w:val="28"/>
        </w:rPr>
        <w:t>
      10. В предоставлении государственной услуги отказывается по следующим основаниям:</w:t>
      </w:r>
      <w:r>
        <w:br/>
      </w:r>
      <w:r>
        <w:rPr>
          <w:rFonts w:ascii="Times New Roman"/>
          <w:b w:val="false"/>
          <w:i w:val="false"/>
          <w:color w:val="000000"/>
          <w:sz w:val="28"/>
        </w:rPr>
        <w:t>
      1) наличие у потребителя медицинских противопоказаний в обеспечении санаторно-курортным лечением;</w:t>
      </w:r>
      <w:r>
        <w:br/>
      </w:r>
      <w:r>
        <w:rPr>
          <w:rFonts w:ascii="Times New Roman"/>
          <w:b w:val="false"/>
          <w:i w:val="false"/>
          <w:color w:val="000000"/>
          <w:sz w:val="28"/>
        </w:rPr>
        <w:t>
      2) отсутствие одного из требуемых документов для предоставления данной государственной услуги, при выявлении ошибок в оформлении документов;</w:t>
      </w:r>
      <w:r>
        <w:br/>
      </w:r>
      <w:r>
        <w:rPr>
          <w:rFonts w:ascii="Times New Roman"/>
          <w:b w:val="false"/>
          <w:i w:val="false"/>
          <w:color w:val="000000"/>
          <w:sz w:val="28"/>
        </w:rPr>
        <w:t>
      3) недостоверность представленных сведений и документов.</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11.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в уполномоченный орган;</w:t>
      </w:r>
      <w:r>
        <w:br/>
      </w:r>
      <w:r>
        <w:rPr>
          <w:rFonts w:ascii="Times New Roman"/>
          <w:b w:val="false"/>
          <w:i w:val="false"/>
          <w:color w:val="000000"/>
          <w:sz w:val="28"/>
        </w:rPr>
        <w:t>
      2) уполномоченный орган регистрирует заявление осуществляет рассмотрение представленных документов от потребителя, оформляет уведомление или подготавливает мотивированный ответ об отказе, выдает потребителю результат оказания государственной услуги.</w:t>
      </w:r>
      <w:r>
        <w:br/>
      </w:r>
      <w:r>
        <w:rPr>
          <w:rFonts w:ascii="Times New Roman"/>
          <w:b w:val="false"/>
          <w:i w:val="false"/>
          <w:color w:val="000000"/>
          <w:sz w:val="28"/>
        </w:rPr>
        <w:t>
      12. Минимальное количество лиц, осуществляющих прием документов для оказания государственной услуги в уполномоченном органе, составляет один сотрудник.</w:t>
      </w:r>
    </w:p>
    <w:p>
      <w:pPr>
        <w:spacing w:after="0"/>
        <w:ind w:left="0"/>
        <w:jc w:val="left"/>
      </w:pPr>
      <w:r>
        <w:rPr>
          <w:rFonts w:ascii="Times New Roman"/>
          <w:b/>
          <w:i w:val="false"/>
          <w:color w:val="000000"/>
        </w:rPr>
        <w:t xml:space="preserve"> 3. Описание порядка действий (взаимодействия) в процессе оказания государственной услуги</w:t>
      </w:r>
    </w:p>
    <w:bookmarkStart w:name="z32" w:id="20"/>
    <w:p>
      <w:pPr>
        <w:spacing w:after="0"/>
        <w:ind w:left="0"/>
        <w:jc w:val="both"/>
      </w:pPr>
      <w:r>
        <w:rPr>
          <w:rFonts w:ascii="Times New Roman"/>
          <w:b w:val="false"/>
          <w:i w:val="false"/>
          <w:color w:val="000000"/>
          <w:sz w:val="28"/>
        </w:rPr>
        <w:t>      13. После сдачи всех необходимых документов потребителю выдается талон, с указанием даты регистрации и получения потребителем государственной услуги, фамилии и инициалов лица, принявшего документы.</w:t>
      </w:r>
      <w:r>
        <w:br/>
      </w:r>
      <w:r>
        <w:rPr>
          <w:rFonts w:ascii="Times New Roman"/>
          <w:b w:val="false"/>
          <w:i w:val="false"/>
          <w:color w:val="000000"/>
          <w:sz w:val="28"/>
        </w:rPr>
        <w:t>
      Выдача и доставка уведомления об оформлении (отказе в оформлении) документов для обеспечения санаторно-курортным лечением, осуществляется посредством личного посещения потребителем уполномоченного органа по месту жительства, также посредством почтового сообщения.</w:t>
      </w:r>
      <w:r>
        <w:br/>
      </w:r>
      <w:r>
        <w:rPr>
          <w:rFonts w:ascii="Times New Roman"/>
          <w:b w:val="false"/>
          <w:i w:val="false"/>
          <w:color w:val="000000"/>
          <w:sz w:val="28"/>
        </w:rPr>
        <w:t>
      14. Для получения государственной услуги потребитель представляет следующие документы:</w:t>
      </w:r>
      <w:r>
        <w:br/>
      </w:r>
      <w:r>
        <w:rPr>
          <w:rFonts w:ascii="Times New Roman"/>
          <w:b w:val="false"/>
          <w:i w:val="false"/>
          <w:color w:val="000000"/>
          <w:sz w:val="28"/>
        </w:rPr>
        <w:t>
      1) заявление установленного образца согласно приложению 4 к настоящему Регламенту с указанием реквизитов документа, удостоверяющего личность, номер социального индивидуального кода (при наличии индивидуальный идентификационный номер);</w:t>
      </w:r>
      <w:r>
        <w:br/>
      </w:r>
      <w:r>
        <w:rPr>
          <w:rFonts w:ascii="Times New Roman"/>
          <w:b w:val="false"/>
          <w:i w:val="false"/>
          <w:color w:val="000000"/>
          <w:sz w:val="28"/>
        </w:rPr>
        <w:t>
      2) копия документа, удостоверяющего личность потребителя;</w:t>
      </w:r>
      <w:r>
        <w:br/>
      </w:r>
      <w:r>
        <w:rPr>
          <w:rFonts w:ascii="Times New Roman"/>
          <w:b w:val="false"/>
          <w:i w:val="false"/>
          <w:color w:val="000000"/>
          <w:sz w:val="28"/>
        </w:rPr>
        <w:t>
      3) для детей-инвалидов - копия свидетельства о рождении ребенка и копия документа, удостоверяющего личность его законного представителя;</w:t>
      </w:r>
      <w:r>
        <w:br/>
      </w:r>
      <w:r>
        <w:rPr>
          <w:rFonts w:ascii="Times New Roman"/>
          <w:b w:val="false"/>
          <w:i w:val="false"/>
          <w:color w:val="000000"/>
          <w:sz w:val="28"/>
        </w:rPr>
        <w:t>
      4) копия санаторно-курортной карты, выданной организацией здравоохранения;</w:t>
      </w:r>
      <w:r>
        <w:br/>
      </w:r>
      <w:r>
        <w:rPr>
          <w:rFonts w:ascii="Times New Roman"/>
          <w:b w:val="false"/>
          <w:i w:val="false"/>
          <w:color w:val="000000"/>
          <w:sz w:val="28"/>
        </w:rPr>
        <w:t>
      5) документ, подтверждающий регистрацию по постоянному месту жительства (адресная справка либо справка сельских и/или аульных акимов);</w:t>
      </w:r>
      <w:r>
        <w:br/>
      </w:r>
      <w:r>
        <w:rPr>
          <w:rFonts w:ascii="Times New Roman"/>
          <w:b w:val="false"/>
          <w:i w:val="false"/>
          <w:color w:val="000000"/>
          <w:sz w:val="28"/>
        </w:rPr>
        <w:t>
      6) копии выписки из справки об инвалидности и выписки из индивидуальной программы реабилитации инвалида;</w:t>
      </w:r>
      <w:r>
        <w:br/>
      </w:r>
      <w:r>
        <w:rPr>
          <w:rFonts w:ascii="Times New Roman"/>
          <w:b w:val="false"/>
          <w:i w:val="false"/>
          <w:color w:val="000000"/>
          <w:sz w:val="28"/>
        </w:rPr>
        <w:t>
      7) при подаче заявления другим лицом с письменного согласия инвалида - копию документа, удостоверяющего его личность.</w:t>
      </w:r>
      <w:r>
        <w:br/>
      </w:r>
      <w:r>
        <w:rPr>
          <w:rFonts w:ascii="Times New Roman"/>
          <w:b w:val="false"/>
          <w:i w:val="false"/>
          <w:color w:val="000000"/>
          <w:sz w:val="28"/>
        </w:rPr>
        <w:t>
      Документы предоставляются в копиях и подлинниках для сверки, после чего подлинники документов возвращаются потребителю.</w:t>
      </w:r>
      <w:r>
        <w:br/>
      </w:r>
      <w:r>
        <w:rPr>
          <w:rFonts w:ascii="Times New Roman"/>
          <w:b w:val="false"/>
          <w:i w:val="false"/>
          <w:color w:val="000000"/>
          <w:sz w:val="28"/>
        </w:rPr>
        <w:t>
      15.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1) руководство уполномоченного органа;</w:t>
      </w:r>
      <w:r>
        <w:br/>
      </w:r>
      <w:r>
        <w:rPr>
          <w:rFonts w:ascii="Times New Roman"/>
          <w:b w:val="false"/>
          <w:i w:val="false"/>
          <w:color w:val="000000"/>
          <w:sz w:val="28"/>
        </w:rPr>
        <w:t>
      2) ответственный исполнитель уполномоченного органа.</w:t>
      </w:r>
      <w:r>
        <w:br/>
      </w:r>
      <w:r>
        <w:rPr>
          <w:rFonts w:ascii="Times New Roman"/>
          <w:b w:val="false"/>
          <w:i w:val="false"/>
          <w:color w:val="000000"/>
          <w:sz w:val="28"/>
        </w:rPr>
        <w:t>
      16.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приложении 2 к настоящему Регламенту.</w:t>
      </w:r>
      <w:r>
        <w:br/>
      </w:r>
      <w:r>
        <w:rPr>
          <w:rFonts w:ascii="Times New Roman"/>
          <w:b w:val="false"/>
          <w:i w:val="false"/>
          <w:color w:val="000000"/>
          <w:sz w:val="28"/>
        </w:rPr>
        <w:t>
      17.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20"/>
    <w:p>
      <w:pPr>
        <w:spacing w:after="0"/>
        <w:ind w:left="0"/>
        <w:jc w:val="left"/>
      </w:pPr>
      <w:r>
        <w:rPr>
          <w:rFonts w:ascii="Times New Roman"/>
          <w:b/>
          <w:i w:val="false"/>
          <w:color w:val="000000"/>
        </w:rPr>
        <w:t xml:space="preserve"> 4. Ответственность должностных лиц, оказывающих государственные услуги</w:t>
      </w:r>
    </w:p>
    <w:p>
      <w:pPr>
        <w:spacing w:after="0"/>
        <w:ind w:left="0"/>
        <w:jc w:val="both"/>
      </w:pPr>
      <w:r>
        <w:rPr>
          <w:rFonts w:ascii="Times New Roman"/>
          <w:b w:val="false"/>
          <w:i w:val="false"/>
          <w:color w:val="000000"/>
          <w:sz w:val="28"/>
        </w:rPr>
        <w:t>      18. Ответственным лицом за оказание государственной услуги является руководитель уполномоченного органа (далее - должностное лицо).</w:t>
      </w:r>
      <w:r>
        <w:br/>
      </w:r>
      <w:r>
        <w:rPr>
          <w:rFonts w:ascii="Times New Roman"/>
          <w:b w:val="false"/>
          <w:i w:val="false"/>
          <w:color w:val="000000"/>
          <w:sz w:val="28"/>
        </w:rPr>
        <w:t>
      Должностное лицо является ответственным за реализацию оказания государственной услуги в установленные сроки в соответствии с законодательными актами Республики Казахстан.</w:t>
      </w:r>
    </w:p>
    <w:p>
      <w:pPr>
        <w:spacing w:after="0"/>
        <w:ind w:left="0"/>
        <w:jc w:val="left"/>
      </w:pPr>
      <w:r>
        <w:rPr>
          <w:rFonts w:ascii="Times New Roman"/>
          <w:b/>
          <w:i w:val="false"/>
          <w:color w:val="000000"/>
        </w:rPr>
        <w:t xml:space="preserve"> 5. Принципы работы</w:t>
      </w:r>
    </w:p>
    <w:p>
      <w:pPr>
        <w:spacing w:after="0"/>
        <w:ind w:left="0"/>
        <w:jc w:val="both"/>
      </w:pPr>
      <w:r>
        <w:rPr>
          <w:rFonts w:ascii="Times New Roman"/>
          <w:b w:val="false"/>
          <w:i w:val="false"/>
          <w:color w:val="000000"/>
          <w:sz w:val="28"/>
        </w:rPr>
        <w:t>      19. Деятельность должностного лица основывается на соблюдении конституционных прав человека, предусмотренных Конституцией, законами Республики Казахстан, в соответствии с Кодексом чести государственных служащих и осуществляется на принципах законности, вежливости, своевременного предоставления исчерпывающей информации, обеспечения ее сохранности, защиты и конфиденциальности, ответственности за недобросовестное отношение к служебному долгу.</w:t>
      </w:r>
    </w:p>
    <w:p>
      <w:pPr>
        <w:spacing w:after="0"/>
        <w:ind w:left="0"/>
        <w:jc w:val="left"/>
      </w:pPr>
      <w:r>
        <w:rPr>
          <w:rFonts w:ascii="Times New Roman"/>
          <w:b/>
          <w:i w:val="false"/>
          <w:color w:val="000000"/>
        </w:rPr>
        <w:t xml:space="preserve"> 6. Порядок обжалования</w:t>
      </w:r>
    </w:p>
    <w:p>
      <w:pPr>
        <w:spacing w:after="0"/>
        <w:ind w:left="0"/>
        <w:jc w:val="both"/>
      </w:pPr>
      <w:r>
        <w:rPr>
          <w:rFonts w:ascii="Times New Roman"/>
          <w:b w:val="false"/>
          <w:i w:val="false"/>
          <w:color w:val="000000"/>
          <w:sz w:val="28"/>
        </w:rPr>
        <w:t>      20. Наименование государственного органа, их юридические адреса, номера телефонов, адреса электронной почты, по которым разъясняют порядок обжалования действия (бездействия) уполномоченных должностных лиц и оказывают содействие в подготовке жалобы, указаны в приложении 1 к настоящему Регламенту.</w:t>
      </w:r>
      <w:r>
        <w:br/>
      </w:r>
      <w:r>
        <w:rPr>
          <w:rFonts w:ascii="Times New Roman"/>
          <w:b w:val="false"/>
          <w:i w:val="false"/>
          <w:color w:val="000000"/>
          <w:sz w:val="28"/>
        </w:rPr>
        <w:t xml:space="preserve">
      21. В случаях несогласия с результатами оказанной государственной услуги, жалоба подается на имя начальника Управление координации занятости и социальных программ Атырауской области, расположенного по адресу: город Атырау, проспект Азаттык, 31А, график работы: ежедневно с 9-00 часов до 18-00 часов, с обеденным перерывом с 13-00 до 14-00 часов, кроме выходных (суббота, воскресенье) и праздничных дней, адреса электронной почты </w:t>
      </w:r>
      <w:r>
        <w:rPr>
          <w:rFonts w:ascii="Times New Roman"/>
          <w:b w:val="false"/>
          <w:i w:val="false"/>
          <w:color w:val="000000"/>
          <w:sz w:val="28"/>
          <w:u w:val="single"/>
        </w:rPr>
        <w:t>atyrau@enbek.kz</w:t>
      </w:r>
      <w:r>
        <w:rPr>
          <w:rFonts w:ascii="Times New Roman"/>
          <w:b w:val="false"/>
          <w:i w:val="false"/>
          <w:color w:val="000000"/>
          <w:sz w:val="28"/>
        </w:rPr>
        <w:t>, телефон /87122/32-22-28, ответственного за организацию оказания данной государственной услуги.</w:t>
      </w:r>
      <w:r>
        <w:br/>
      </w:r>
      <w:r>
        <w:rPr>
          <w:rFonts w:ascii="Times New Roman"/>
          <w:b w:val="false"/>
          <w:i w:val="false"/>
          <w:color w:val="000000"/>
          <w:sz w:val="28"/>
        </w:rPr>
        <w:t>
      22. В случаях некорректного обслуживания жалоба подается на имя должностного лица, номер кабинета которого указан на стенде уполномоченного органа, график работы и адреса электронной почты уполномоченного органа указаны в приложении 1 к настоящему Регламенту.</w:t>
      </w:r>
      <w:r>
        <w:br/>
      </w:r>
      <w:r>
        <w:rPr>
          <w:rFonts w:ascii="Times New Roman"/>
          <w:b w:val="false"/>
          <w:i w:val="false"/>
          <w:color w:val="000000"/>
          <w:sz w:val="28"/>
        </w:rPr>
        <w:t>
      23. В случаях несогласия с результатами оказанной государственной услуги потребитель может обратиться в суд в установленном законодательством порядке.</w:t>
      </w:r>
      <w:r>
        <w:br/>
      </w:r>
      <w:r>
        <w:rPr>
          <w:rFonts w:ascii="Times New Roman"/>
          <w:b w:val="false"/>
          <w:i w:val="false"/>
          <w:color w:val="000000"/>
          <w:sz w:val="28"/>
        </w:rPr>
        <w:t xml:space="preserve">
      24. В жалобе физического лица указываются его фамилия, имя, отчество, почтовый адрес. Жалоба должна быть подписана потребителем. При подаче жалобы указываются наименование органа или должностное лицо, чьи действия обжалуются, мотивы обращения и требования. </w:t>
      </w:r>
      <w:r>
        <w:br/>
      </w:r>
      <w:r>
        <w:rPr>
          <w:rFonts w:ascii="Times New Roman"/>
          <w:b w:val="false"/>
          <w:i w:val="false"/>
          <w:color w:val="000000"/>
          <w:sz w:val="28"/>
        </w:rPr>
        <w:t>
      25. Потребителю, обратившемуся с письменной жалобой, выдается талон с указанием даты и времени получения ответа на поданную жалобу, контактные данные должностных лиц, у которых можно узнать о ходе рассмотрения жалобы.</w:t>
      </w:r>
    </w:p>
    <w:bookmarkStart w:name="z33" w:id="21"/>
    <w:p>
      <w:pPr>
        <w:spacing w:after="0"/>
        <w:ind w:left="0"/>
        <w:jc w:val="both"/>
      </w:pPr>
      <w:r>
        <w:rPr>
          <w:rFonts w:ascii="Times New Roman"/>
          <w:b w:val="false"/>
          <w:i w:val="false"/>
          <w:color w:val="000000"/>
          <w:sz w:val="28"/>
        </w:rPr>
        <w:t xml:space="preserve">
Приложение 1 к регламенту      </w:t>
      </w:r>
      <w:r>
        <w:br/>
      </w:r>
      <w:r>
        <w:rPr>
          <w:rFonts w:ascii="Times New Roman"/>
          <w:b w:val="false"/>
          <w:i w:val="false"/>
          <w:color w:val="000000"/>
          <w:sz w:val="28"/>
        </w:rPr>
        <w:t xml:space="preserve">
государственной услуги "Оформление  </w:t>
      </w:r>
      <w:r>
        <w:br/>
      </w:r>
      <w:r>
        <w:rPr>
          <w:rFonts w:ascii="Times New Roman"/>
          <w:b w:val="false"/>
          <w:i w:val="false"/>
          <w:color w:val="000000"/>
          <w:sz w:val="28"/>
        </w:rPr>
        <w:t>
документов на инвалидов для обеспечения</w:t>
      </w:r>
      <w:r>
        <w:br/>
      </w:r>
      <w:r>
        <w:rPr>
          <w:rFonts w:ascii="Times New Roman"/>
          <w:b w:val="false"/>
          <w:i w:val="false"/>
          <w:color w:val="000000"/>
          <w:sz w:val="28"/>
        </w:rPr>
        <w:t xml:space="preserve">
их санаторно-курортным лечением"  </w:t>
      </w:r>
    </w:p>
    <w:bookmarkEnd w:id="21"/>
    <w:p>
      <w:pPr>
        <w:spacing w:after="0"/>
        <w:ind w:left="0"/>
        <w:jc w:val="left"/>
      </w:pPr>
      <w:r>
        <w:rPr>
          <w:rFonts w:ascii="Times New Roman"/>
          <w:b/>
          <w:i w:val="false"/>
          <w:color w:val="000000"/>
        </w:rPr>
        <w:t xml:space="preserve"> Перечень уполномоченных органов по оказанию государственной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310"/>
        <w:gridCol w:w="4566"/>
        <w:gridCol w:w="1914"/>
        <w:gridCol w:w="3417"/>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уполномоченного органа</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уполномоченного органа (город, район, улица, № дома (квартира), адрес электронной почты)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Атырау</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Шарипова, 4</w:t>
            </w:r>
            <w:r>
              <w:rPr>
                <w:rFonts w:ascii="Times New Roman"/>
                <w:b w:val="false"/>
                <w:i w:val="false"/>
                <w:color w:val="000000"/>
                <w:sz w:val="20"/>
                <w:u w:val="single"/>
              </w:rPr>
              <w:t>zanayt@mail.ru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45-02-00 45-04-67 45-04-68</w:t>
            </w:r>
          </w:p>
        </w:tc>
        <w:tc>
          <w:tcPr>
            <w:tcW w:w="3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13-00 до 14-00 часов</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Жылыойского района</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 город Кулсары, улица Абдрахманова, 1</w:t>
            </w:r>
            <w:r>
              <w:rPr>
                <w:rFonts w:ascii="Times New Roman"/>
                <w:b w:val="false"/>
                <w:i w:val="false"/>
                <w:color w:val="000000"/>
                <w:sz w:val="20"/>
                <w:u w:val="single"/>
              </w:rPr>
              <w:t>zhylyoi-zhumyskz@mail.ru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4-86-95 4-84-07</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Индерского района</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 поселок Индербор, улица Кунаева, 16</w:t>
            </w:r>
            <w:r>
              <w:rPr>
                <w:rFonts w:ascii="Times New Roman"/>
                <w:b w:val="false"/>
                <w:i w:val="false"/>
                <w:color w:val="000000"/>
                <w:sz w:val="20"/>
                <w:u w:val="single"/>
              </w:rPr>
              <w:t>inderzan@mail.ru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2-14-60 2-04-76</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Исатайского  района</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 село Аккистау, улица Ынтымак, 23</w:t>
            </w:r>
            <w:r>
              <w:rPr>
                <w:rFonts w:ascii="Times New Roman"/>
                <w:b w:val="false"/>
                <w:i w:val="false"/>
                <w:color w:val="000000"/>
                <w:sz w:val="20"/>
                <w:u w:val="single"/>
              </w:rPr>
              <w:t>isatai_raisobes@mail.kz</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2-06-42 2-05-65</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Кызылкогинского района</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Кызылкогинский район, село Миялы, улица Мамедова, 1</w:t>
            </w:r>
            <w:r>
              <w:rPr>
                <w:rFonts w:ascii="Times New Roman"/>
                <w:b w:val="false"/>
                <w:i w:val="false"/>
                <w:color w:val="000000"/>
                <w:sz w:val="20"/>
                <w:u w:val="single"/>
              </w:rPr>
              <w:t>gulfaruz@mail.ru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2-15-43 2-19-81 2-12-29</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4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Курмангазинского района</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район, село Ганюшкино, улица Болашак, 15</w:t>
            </w:r>
            <w:r>
              <w:rPr>
                <w:rFonts w:ascii="Times New Roman"/>
                <w:b w:val="false"/>
                <w:i w:val="false"/>
                <w:color w:val="000000"/>
                <w:sz w:val="20"/>
                <w:u w:val="single"/>
              </w:rPr>
              <w:t>otdzisp@mail.ru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2-51-45 2-53-87</w:t>
            </w:r>
          </w:p>
        </w:tc>
        <w:tc>
          <w:tcPr>
            <w:tcW w:w="3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13-00 до 14-00 часов</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знятости   и социальных программ Макатского района</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Макатский район, поселок Макат, Центральная площадь, 2 </w:t>
            </w:r>
            <w:r>
              <w:rPr>
                <w:rFonts w:ascii="Times New Roman"/>
                <w:b w:val="false"/>
                <w:i w:val="false"/>
                <w:color w:val="000000"/>
                <w:sz w:val="20"/>
                <w:u w:val="single"/>
              </w:rPr>
              <w:t>tolkin_makat@mail.ru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3-02-98 3-20-99 3-01-46</w:t>
            </w:r>
          </w:p>
        </w:tc>
        <w:tc>
          <w:tcPr>
            <w:tcW w:w="0" w:type="auto"/>
            <w:vMerge/>
            <w:tcBorders>
              <w:top w:val="nil"/>
              <w:left w:val="single" w:color="cfcfcf" w:sz="5"/>
              <w:bottom w:val="single" w:color="cfcfcf" w:sz="5"/>
              <w:right w:val="single" w:color="cfcfcf" w:sz="5"/>
            </w:tcBorders>
          </w:tcPr>
          <w:p/>
        </w:tc>
      </w:tr>
      <w:tr>
        <w:trPr>
          <w:trHeight w:val="14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Махамбетского района</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 село Махамбет, улица 50 лет Победы, 18</w:t>
            </w:r>
            <w:r>
              <w:rPr>
                <w:rFonts w:ascii="Times New Roman"/>
                <w:b w:val="false"/>
                <w:i w:val="false"/>
                <w:color w:val="000000"/>
                <w:sz w:val="20"/>
                <w:u w:val="single"/>
              </w:rPr>
              <w:t>Mahambet_Zan@mail.ru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2-12-98 2-19-93 2-18-25</w:t>
            </w:r>
          </w:p>
        </w:tc>
        <w:tc>
          <w:tcPr>
            <w:tcW w:w="0" w:type="auto"/>
            <w:vMerge/>
            <w:tcBorders>
              <w:top w:val="nil"/>
              <w:left w:val="single" w:color="cfcfcf" w:sz="5"/>
              <w:bottom w:val="single" w:color="cfcfcf" w:sz="5"/>
              <w:right w:val="single" w:color="cfcfcf" w:sz="5"/>
            </w:tcBorders>
          </w:tcPr>
          <w:p/>
        </w:tc>
      </w:tr>
    </w:tbl>
    <w:bookmarkStart w:name="z34" w:id="22"/>
    <w:p>
      <w:pPr>
        <w:spacing w:after="0"/>
        <w:ind w:left="0"/>
        <w:jc w:val="both"/>
      </w:pPr>
      <w:r>
        <w:rPr>
          <w:rFonts w:ascii="Times New Roman"/>
          <w:b w:val="false"/>
          <w:i w:val="false"/>
          <w:color w:val="000000"/>
          <w:sz w:val="28"/>
        </w:rPr>
        <w:t xml:space="preserve">
Приложение 2 к регламенту      </w:t>
      </w:r>
      <w:r>
        <w:br/>
      </w:r>
      <w:r>
        <w:rPr>
          <w:rFonts w:ascii="Times New Roman"/>
          <w:b w:val="false"/>
          <w:i w:val="false"/>
          <w:color w:val="000000"/>
          <w:sz w:val="28"/>
        </w:rPr>
        <w:t xml:space="preserve">
государственной услуги "Оформление  </w:t>
      </w:r>
      <w:r>
        <w:br/>
      </w:r>
      <w:r>
        <w:rPr>
          <w:rFonts w:ascii="Times New Roman"/>
          <w:b w:val="false"/>
          <w:i w:val="false"/>
          <w:color w:val="000000"/>
          <w:sz w:val="28"/>
        </w:rPr>
        <w:t>
документов на инвалидов для обеспечения</w:t>
      </w:r>
      <w:r>
        <w:br/>
      </w:r>
      <w:r>
        <w:rPr>
          <w:rFonts w:ascii="Times New Roman"/>
          <w:b w:val="false"/>
          <w:i w:val="false"/>
          <w:color w:val="000000"/>
          <w:sz w:val="28"/>
        </w:rPr>
        <w:t xml:space="preserve">
их санаторно-курортным лечением"  </w:t>
      </w:r>
    </w:p>
    <w:bookmarkEnd w:id="22"/>
    <w:p>
      <w:pPr>
        <w:spacing w:after="0"/>
        <w:ind w:left="0"/>
        <w:jc w:val="left"/>
      </w:pPr>
      <w:r>
        <w:rPr>
          <w:rFonts w:ascii="Times New Roman"/>
          <w:b/>
          <w:i w:val="false"/>
          <w:color w:val="000000"/>
        </w:rPr>
        <w:t xml:space="preserve">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w:t>
      </w:r>
      <w:r>
        <w:br/>
      </w:r>
      <w:r>
        <w:rPr>
          <w:rFonts w:ascii="Times New Roman"/>
          <w:b/>
          <w:i w:val="false"/>
          <w:color w:val="000000"/>
        </w:rPr>
        <w:t>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6"/>
        <w:gridCol w:w="2985"/>
        <w:gridCol w:w="2985"/>
        <w:gridCol w:w="45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 уполномоченного органа</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уполномоченного органа</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исполнитель</w:t>
            </w:r>
            <w:r>
              <w:br/>
            </w:r>
            <w:r>
              <w:rPr>
                <w:rFonts w:ascii="Times New Roman"/>
                <w:b w:val="false"/>
                <w:i w:val="false"/>
                <w:color w:val="000000"/>
                <w:sz w:val="20"/>
              </w:rPr>
              <w:t>
уполномоченного органа</w:t>
            </w:r>
          </w:p>
        </w:tc>
      </w:tr>
      <w:tr>
        <w:trPr>
          <w:trHeight w:val="585"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действия (процесса,</w:t>
            </w:r>
            <w:r>
              <w:br/>
            </w:r>
            <w:r>
              <w:rPr>
                <w:rFonts w:ascii="Times New Roman"/>
                <w:b w:val="false"/>
                <w:i w:val="false"/>
                <w:color w:val="000000"/>
                <w:sz w:val="20"/>
              </w:rPr>
              <w:t>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документов,</w:t>
            </w:r>
            <w:r>
              <w:br/>
            </w:r>
            <w:r>
              <w:rPr>
                <w:rFonts w:ascii="Times New Roman"/>
                <w:b w:val="false"/>
                <w:i w:val="false"/>
                <w:color w:val="000000"/>
                <w:sz w:val="20"/>
              </w:rPr>
              <w:t>
регистрация</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скорреспонденцией,определение ответственного</w:t>
            </w:r>
            <w:r>
              <w:br/>
            </w:r>
            <w:r>
              <w:rPr>
                <w:rFonts w:ascii="Times New Roman"/>
                <w:b w:val="false"/>
                <w:i w:val="false"/>
                <w:color w:val="000000"/>
                <w:sz w:val="20"/>
              </w:rPr>
              <w:t>
исполнителя</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w:t>
            </w:r>
            <w:r>
              <w:br/>
            </w:r>
            <w:r>
              <w:rPr>
                <w:rFonts w:ascii="Times New Roman"/>
                <w:b w:val="false"/>
                <w:i w:val="false"/>
                <w:color w:val="000000"/>
                <w:sz w:val="20"/>
              </w:rPr>
              <w:t>
проверки полноты</w:t>
            </w:r>
            <w:r>
              <w:br/>
            </w:r>
            <w:r>
              <w:rPr>
                <w:rFonts w:ascii="Times New Roman"/>
                <w:b w:val="false"/>
                <w:i w:val="false"/>
                <w:color w:val="000000"/>
                <w:sz w:val="20"/>
              </w:rPr>
              <w:t>
документов,подготовка</w:t>
            </w:r>
            <w:r>
              <w:br/>
            </w:r>
            <w:r>
              <w:rPr>
                <w:rFonts w:ascii="Times New Roman"/>
                <w:b w:val="false"/>
                <w:i w:val="false"/>
                <w:color w:val="000000"/>
                <w:sz w:val="20"/>
              </w:rPr>
              <w:t>
мотивированного ответа об отказе или</w:t>
            </w:r>
            <w:r>
              <w:br/>
            </w:r>
            <w:r>
              <w:rPr>
                <w:rFonts w:ascii="Times New Roman"/>
                <w:b w:val="false"/>
                <w:i w:val="false"/>
                <w:color w:val="000000"/>
                <w:sz w:val="20"/>
              </w:rPr>
              <w:t>
оформление</w:t>
            </w:r>
            <w:r>
              <w:br/>
            </w:r>
            <w:r>
              <w:rPr>
                <w:rFonts w:ascii="Times New Roman"/>
                <w:b w:val="false"/>
                <w:i w:val="false"/>
                <w:color w:val="000000"/>
                <w:sz w:val="20"/>
              </w:rPr>
              <w:t>
уведомления</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завершения(данные,документ,организационно-распорядительное решение)</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r>
              <w:br/>
            </w:r>
            <w:r>
              <w:rPr>
                <w:rFonts w:ascii="Times New Roman"/>
                <w:b w:val="false"/>
                <w:i w:val="false"/>
                <w:color w:val="000000"/>
                <w:sz w:val="20"/>
              </w:rPr>
              <w:t>
документов</w:t>
            </w:r>
            <w:r>
              <w:br/>
            </w:r>
            <w:r>
              <w:rPr>
                <w:rFonts w:ascii="Times New Roman"/>
                <w:b w:val="false"/>
                <w:i w:val="false"/>
                <w:color w:val="000000"/>
                <w:sz w:val="20"/>
              </w:rPr>
              <w:t>
руководству</w:t>
            </w:r>
            <w:r>
              <w:br/>
            </w:r>
            <w:r>
              <w:rPr>
                <w:rFonts w:ascii="Times New Roman"/>
                <w:b w:val="false"/>
                <w:i w:val="false"/>
                <w:color w:val="000000"/>
                <w:sz w:val="20"/>
              </w:rPr>
              <w:t>
для наложения</w:t>
            </w:r>
            <w:r>
              <w:br/>
            </w:r>
            <w:r>
              <w:rPr>
                <w:rFonts w:ascii="Times New Roman"/>
                <w:b w:val="false"/>
                <w:i w:val="false"/>
                <w:color w:val="000000"/>
                <w:sz w:val="20"/>
              </w:rPr>
              <w:t>
резолюции</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w:t>
            </w:r>
            <w:r>
              <w:br/>
            </w:r>
            <w:r>
              <w:rPr>
                <w:rFonts w:ascii="Times New Roman"/>
                <w:b w:val="false"/>
                <w:i w:val="false"/>
                <w:color w:val="000000"/>
                <w:sz w:val="20"/>
              </w:rPr>
              <w:t>
резолюции,</w:t>
            </w:r>
            <w:r>
              <w:br/>
            </w:r>
            <w:r>
              <w:rPr>
                <w:rFonts w:ascii="Times New Roman"/>
                <w:b w:val="false"/>
                <w:i w:val="false"/>
                <w:color w:val="000000"/>
                <w:sz w:val="20"/>
              </w:rPr>
              <w:t>
отправка</w:t>
            </w:r>
            <w:r>
              <w:br/>
            </w:r>
            <w:r>
              <w:rPr>
                <w:rFonts w:ascii="Times New Roman"/>
                <w:b w:val="false"/>
                <w:i w:val="false"/>
                <w:color w:val="000000"/>
                <w:sz w:val="20"/>
              </w:rPr>
              <w:t>
ответственному</w:t>
            </w:r>
            <w:r>
              <w:br/>
            </w:r>
            <w:r>
              <w:rPr>
                <w:rFonts w:ascii="Times New Roman"/>
                <w:b w:val="false"/>
                <w:i w:val="false"/>
                <w:color w:val="000000"/>
                <w:sz w:val="20"/>
              </w:rPr>
              <w:t>
исполнителю</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документов</w:t>
            </w:r>
            <w:r>
              <w:br/>
            </w:r>
            <w:r>
              <w:rPr>
                <w:rFonts w:ascii="Times New Roman"/>
                <w:b w:val="false"/>
                <w:i w:val="false"/>
                <w:color w:val="000000"/>
                <w:sz w:val="20"/>
              </w:rPr>
              <w:t>
руководству</w:t>
            </w:r>
          </w:p>
        </w:tc>
      </w:tr>
      <w:tr>
        <w:trPr>
          <w:trHeight w:val="21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десяти рабочих дней</w:t>
            </w:r>
          </w:p>
        </w:tc>
      </w:tr>
      <w:tr>
        <w:trPr>
          <w:trHeight w:val="30" w:hRule="atLeast"/>
        </w:trPr>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6"/>
        <w:gridCol w:w="3570"/>
        <w:gridCol w:w="645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уполномоченного органа</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исполнитель уполномоченного органа</w:t>
            </w:r>
          </w:p>
        </w:tc>
      </w:tr>
      <w:tr>
        <w:trPr>
          <w:trHeight w:val="129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действия (процесса, процедуры, операции) и их описание</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w:t>
            </w:r>
            <w:r>
              <w:br/>
            </w:r>
            <w:r>
              <w:rPr>
                <w:rFonts w:ascii="Times New Roman"/>
                <w:b w:val="false"/>
                <w:i w:val="false"/>
                <w:color w:val="000000"/>
                <w:sz w:val="20"/>
              </w:rPr>
              <w:t>
с корреспонденцией</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уведомления в книге выдача мотивированного ответа об отказе или уведомления потребителю</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организационно-</w:t>
            </w:r>
            <w:r>
              <w:br/>
            </w:r>
            <w:r>
              <w:rPr>
                <w:rFonts w:ascii="Times New Roman"/>
                <w:b w:val="false"/>
                <w:i w:val="false"/>
                <w:color w:val="000000"/>
                <w:sz w:val="20"/>
              </w:rPr>
              <w:t>
распорядительное</w:t>
            </w:r>
            <w:r>
              <w:br/>
            </w:r>
            <w:r>
              <w:rPr>
                <w:rFonts w:ascii="Times New Roman"/>
                <w:b w:val="false"/>
                <w:i w:val="false"/>
                <w:color w:val="000000"/>
                <w:sz w:val="20"/>
              </w:rPr>
              <w:t>
решение)</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w:t>
            </w:r>
            <w:r>
              <w:br/>
            </w:r>
            <w:r>
              <w:rPr>
                <w:rFonts w:ascii="Times New Roman"/>
                <w:b w:val="false"/>
                <w:i w:val="false"/>
                <w:color w:val="000000"/>
                <w:sz w:val="20"/>
              </w:rPr>
              <w:t>
документа</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о выдаче уведомления либо мотивированного ответа об отказе потребителю</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одного рабочего дня</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left"/>
      </w:pPr>
      <w:r>
        <w:rPr>
          <w:rFonts w:ascii="Times New Roman"/>
          <w:b/>
          <w:i w:val="false"/>
          <w:color w:val="000000"/>
        </w:rPr>
        <w:t xml:space="preserve"> Таблица 2. Варианты использования.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5"/>
        <w:gridCol w:w="7945"/>
      </w:tblGrid>
      <w:tr>
        <w:trPr>
          <w:trHeight w:val="30" w:hRule="atLeast"/>
        </w:trPr>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 Ответственный исполнитель уполномоченного органа</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 Руководство уполномоченного</w:t>
            </w:r>
            <w:r>
              <w:br/>
            </w:r>
            <w:r>
              <w:rPr>
                <w:rFonts w:ascii="Times New Roman"/>
                <w:b w:val="false"/>
                <w:i w:val="false"/>
                <w:color w:val="000000"/>
                <w:sz w:val="20"/>
              </w:rPr>
              <w:t>
органа</w:t>
            </w:r>
          </w:p>
        </w:tc>
      </w:tr>
      <w:tr>
        <w:trPr>
          <w:trHeight w:val="30" w:hRule="atLeast"/>
        </w:trPr>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 Прием документов, выдача расписки (талона), регистрация</w:t>
            </w:r>
            <w:r>
              <w:br/>
            </w:r>
            <w:r>
              <w:rPr>
                <w:rFonts w:ascii="Times New Roman"/>
                <w:b w:val="false"/>
                <w:i w:val="false"/>
                <w:color w:val="000000"/>
                <w:sz w:val="20"/>
              </w:rPr>
              <w:t>
заявления, направление заявления руководству уполномоченного органа</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 Определение ответственного исполнителя для исполнения, наложение резолюции</w:t>
            </w:r>
          </w:p>
        </w:tc>
      </w:tr>
      <w:tr>
        <w:trPr>
          <w:trHeight w:val="570" w:hRule="atLeast"/>
        </w:trPr>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 Рассмотрение заявления, подготовка уведомления</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 Подписание уведомления</w:t>
            </w:r>
          </w:p>
        </w:tc>
      </w:tr>
      <w:tr>
        <w:trPr>
          <w:trHeight w:val="270" w:hRule="atLeast"/>
        </w:trPr>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 Регистрация уведомления в книге</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 Выдача уведомления потребителю</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3. Варианты использования.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5"/>
        <w:gridCol w:w="7945"/>
      </w:tblGrid>
      <w:tr>
        <w:trPr>
          <w:trHeight w:val="30" w:hRule="atLeast"/>
        </w:trPr>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 Ответственный исполнитель уполномоченного органа</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 Руководство уполномоченного органа</w:t>
            </w:r>
          </w:p>
        </w:tc>
      </w:tr>
      <w:tr>
        <w:trPr>
          <w:trHeight w:val="795" w:hRule="atLeast"/>
        </w:trPr>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 Прием документов, выдача расписки (талона), регистрация заявления, направление заявления руководству уполномоченного органа</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 Определение ответственного исполнителя для исполнения, наложение резолюции</w:t>
            </w:r>
          </w:p>
        </w:tc>
      </w:tr>
      <w:tr>
        <w:trPr>
          <w:trHeight w:val="30" w:hRule="atLeast"/>
        </w:trPr>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 Рассмотрение заявления. Подготовка мотивированного ответа об отказе</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 Подписание мотивированного ответа об отказе</w:t>
            </w:r>
          </w:p>
        </w:tc>
      </w:tr>
      <w:tr>
        <w:trPr>
          <w:trHeight w:val="30" w:hRule="atLeast"/>
        </w:trPr>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 Выдача мотивированного ответа об отказе потребителю</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23"/>
    <w:p>
      <w:pPr>
        <w:spacing w:after="0"/>
        <w:ind w:left="0"/>
        <w:jc w:val="both"/>
      </w:pPr>
      <w:r>
        <w:rPr>
          <w:rFonts w:ascii="Times New Roman"/>
          <w:b w:val="false"/>
          <w:i w:val="false"/>
          <w:color w:val="000000"/>
          <w:sz w:val="28"/>
        </w:rPr>
        <w:t xml:space="preserve">
Приложение 3 к регламенту      </w:t>
      </w:r>
      <w:r>
        <w:br/>
      </w:r>
      <w:r>
        <w:rPr>
          <w:rFonts w:ascii="Times New Roman"/>
          <w:b w:val="false"/>
          <w:i w:val="false"/>
          <w:color w:val="000000"/>
          <w:sz w:val="28"/>
        </w:rPr>
        <w:t xml:space="preserve">
государственной услуги "Оформление  </w:t>
      </w:r>
      <w:r>
        <w:br/>
      </w:r>
      <w:r>
        <w:rPr>
          <w:rFonts w:ascii="Times New Roman"/>
          <w:b w:val="false"/>
          <w:i w:val="false"/>
          <w:color w:val="000000"/>
          <w:sz w:val="28"/>
        </w:rPr>
        <w:t>
документов на инвалидов для обеспечения</w:t>
      </w:r>
      <w:r>
        <w:br/>
      </w:r>
      <w:r>
        <w:rPr>
          <w:rFonts w:ascii="Times New Roman"/>
          <w:b w:val="false"/>
          <w:i w:val="false"/>
          <w:color w:val="000000"/>
          <w:sz w:val="28"/>
        </w:rPr>
        <w:t xml:space="preserve">
их санаторно-курортным лечением"  </w:t>
      </w:r>
    </w:p>
    <w:bookmarkEnd w:id="23"/>
    <w:p>
      <w:pPr>
        <w:spacing w:after="0"/>
        <w:ind w:left="0"/>
        <w:jc w:val="left"/>
      </w:pPr>
      <w:r>
        <w:rPr>
          <w:rFonts w:ascii="Times New Roman"/>
          <w:b/>
          <w:i w:val="false"/>
          <w:color w:val="000000"/>
        </w:rPr>
        <w:t xml:space="preserve"> Схема функционального взаимодействия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
        <w:gridCol w:w="4054"/>
        <w:gridCol w:w="4156"/>
        <w:gridCol w:w="4342"/>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Процесс оказания государственной услуги</w:t>
            </w:r>
          </w:p>
        </w:tc>
      </w:tr>
      <w:tr>
        <w:trPr>
          <w:trHeight w:val="120" w:hRule="atLeast"/>
        </w:trPr>
        <w:tc>
          <w:tcPr>
            <w:tcW w:w="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r>
      <w:tr>
        <w:trPr>
          <w:trHeight w:val="3795" w:hRule="atLeast"/>
        </w:trPr>
        <w:tc>
          <w:tcPr>
            <w:tcW w:w="0" w:type="auto"/>
            <w:vMerge/>
            <w:tcBorders>
              <w:top w:val="nil"/>
              <w:left w:val="single" w:color="cfcfcf" w:sz="5"/>
              <w:bottom w:val="single" w:color="cfcfcf" w:sz="5"/>
              <w:right w:val="single" w:color="cfcfcf" w:sz="5"/>
            </w:tcBorders>
          </w:tcPr>
          <w:p/>
        </w:tc>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tblGrid>
            <w:tr>
              <w:trPr>
                <w:trHeight w:val="270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от потребителя, регистрирует, направляет  заявление  руководству уполномоченного органа</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tblGrid>
            <w:tr>
              <w:trPr>
                <w:trHeight w:val="166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выдает результат государственной услуги  потребителю</w:t>
                  </w:r>
                </w:p>
              </w:tc>
            </w:tr>
          </w:tbl>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tblGrid>
            <w:tr>
              <w:trPr>
                <w:trHeight w:val="1605"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  ответственного</w:t>
                  </w:r>
                  <w:r>
                    <w:br/>
                  </w:r>
                  <w:r>
                    <w:rPr>
                      <w:rFonts w:ascii="Times New Roman"/>
                      <w:b w:val="false"/>
                      <w:i w:val="false"/>
                      <w:color w:val="000000"/>
                      <w:sz w:val="20"/>
                    </w:rPr>
                    <w:t>
исполнителя для исполнения</w:t>
                  </w:r>
                </w:p>
              </w:tc>
            </w:tr>
            <w:tr>
              <w:trPr>
                <w:trHeight w:val="141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уведомление или мотивированный  ответ об отказе</w:t>
                  </w:r>
                </w:p>
              </w:tc>
            </w:tr>
          </w:tbl>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tblGrid>
            <w:tr>
              <w:trPr>
                <w:trHeight w:val="1695"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рассматривает заявление, подготавливает уведомление или мотивированный  ответ об отказе</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36" w:id="24"/>
    <w:p>
      <w:pPr>
        <w:spacing w:after="0"/>
        <w:ind w:left="0"/>
        <w:jc w:val="both"/>
      </w:pPr>
      <w:r>
        <w:rPr>
          <w:rFonts w:ascii="Times New Roman"/>
          <w:b w:val="false"/>
          <w:i w:val="false"/>
          <w:color w:val="000000"/>
          <w:sz w:val="28"/>
        </w:rPr>
        <w:t xml:space="preserve">
Приложение 4 к регламенту      </w:t>
      </w:r>
      <w:r>
        <w:br/>
      </w:r>
      <w:r>
        <w:rPr>
          <w:rFonts w:ascii="Times New Roman"/>
          <w:b w:val="false"/>
          <w:i w:val="false"/>
          <w:color w:val="000000"/>
          <w:sz w:val="28"/>
        </w:rPr>
        <w:t xml:space="preserve">
государственной услуги "Оформление  </w:t>
      </w:r>
      <w:r>
        <w:br/>
      </w:r>
      <w:r>
        <w:rPr>
          <w:rFonts w:ascii="Times New Roman"/>
          <w:b w:val="false"/>
          <w:i w:val="false"/>
          <w:color w:val="000000"/>
          <w:sz w:val="28"/>
        </w:rPr>
        <w:t>
документов на инвалидов для обеспечения</w:t>
      </w:r>
      <w:r>
        <w:br/>
      </w:r>
      <w:r>
        <w:rPr>
          <w:rFonts w:ascii="Times New Roman"/>
          <w:b w:val="false"/>
          <w:i w:val="false"/>
          <w:color w:val="000000"/>
          <w:sz w:val="28"/>
        </w:rPr>
        <w:t xml:space="preserve">
их санаторно-курортным лечением"  </w:t>
      </w:r>
    </w:p>
    <w:bookmarkEnd w:id="24"/>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о выдаче путевки на санаторно-курортное лечение</w:t>
      </w:r>
    </w:p>
    <w:p>
      <w:pPr>
        <w:spacing w:after="0"/>
        <w:ind w:left="0"/>
        <w:jc w:val="both"/>
      </w:pPr>
      <w:r>
        <w:rPr>
          <w:rFonts w:ascii="Times New Roman"/>
          <w:b w:val="false"/>
          <w:i w:val="false"/>
          <w:color w:val="000000"/>
          <w:sz w:val="28"/>
        </w:rPr>
        <w:t>Фамилия______________________________________________________ Имя__________________________________________________________</w:t>
      </w:r>
      <w:r>
        <w:br/>
      </w:r>
      <w:r>
        <w:rPr>
          <w:rFonts w:ascii="Times New Roman"/>
          <w:b w:val="false"/>
          <w:i w:val="false"/>
          <w:color w:val="000000"/>
          <w:sz w:val="28"/>
        </w:rPr>
        <w:t>
Отчество ____________________________________________________</w:t>
      </w:r>
      <w:r>
        <w:br/>
      </w:r>
      <w:r>
        <w:rPr>
          <w:rFonts w:ascii="Times New Roman"/>
          <w:b w:val="false"/>
          <w:i w:val="false"/>
          <w:color w:val="000000"/>
          <w:sz w:val="28"/>
        </w:rPr>
        <w:t>
Дата рождения________________________________________________</w:t>
      </w:r>
      <w:r>
        <w:br/>
      </w:r>
      <w:r>
        <w:rPr>
          <w:rFonts w:ascii="Times New Roman"/>
          <w:b w:val="false"/>
          <w:i w:val="false"/>
          <w:color w:val="000000"/>
          <w:sz w:val="28"/>
        </w:rPr>
        <w:t>
Инвалидность ________________________________________________</w:t>
      </w:r>
      <w:r>
        <w:br/>
      </w:r>
      <w:r>
        <w:rPr>
          <w:rFonts w:ascii="Times New Roman"/>
          <w:b w:val="false"/>
          <w:i w:val="false"/>
          <w:color w:val="000000"/>
          <w:sz w:val="28"/>
        </w:rPr>
        <w:t>
Домашний адрес ______________________________________________</w:t>
      </w:r>
      <w:r>
        <w:br/>
      </w:r>
      <w:r>
        <w:rPr>
          <w:rFonts w:ascii="Times New Roman"/>
          <w:b w:val="false"/>
          <w:i w:val="false"/>
          <w:color w:val="000000"/>
          <w:sz w:val="28"/>
        </w:rPr>
        <w:t>
Телефон ____________________________________________________</w:t>
      </w:r>
    </w:p>
    <w:p>
      <w:pPr>
        <w:spacing w:after="0"/>
        <w:ind w:left="0"/>
        <w:jc w:val="both"/>
      </w:pPr>
      <w:r>
        <w:rPr>
          <w:rFonts w:ascii="Times New Roman"/>
          <w:b w:val="false"/>
          <w:i w:val="false"/>
          <w:color w:val="000000"/>
          <w:sz w:val="28"/>
        </w:rPr>
        <w:t>      Прошу выделить мне одну путевку на санаторно-курортное лечение.</w:t>
      </w:r>
      <w:r>
        <w:br/>
      </w:r>
      <w:r>
        <w:rPr>
          <w:rFonts w:ascii="Times New Roman"/>
          <w:b w:val="false"/>
          <w:i w:val="false"/>
          <w:color w:val="000000"/>
          <w:sz w:val="28"/>
        </w:rPr>
        <w:t>
      Прилагаю копии следующих документов:</w:t>
      </w:r>
      <w:r>
        <w:br/>
      </w:r>
      <w:r>
        <w:rPr>
          <w:rFonts w:ascii="Times New Roman"/>
          <w:b w:val="false"/>
          <w:i w:val="false"/>
          <w:color w:val="000000"/>
          <w:sz w:val="28"/>
        </w:rPr>
        <w:t>
1. __________________________________________</w:t>
      </w:r>
      <w:r>
        <w:br/>
      </w:r>
      <w:r>
        <w:rPr>
          <w:rFonts w:ascii="Times New Roman"/>
          <w:b w:val="false"/>
          <w:i w:val="false"/>
          <w:color w:val="000000"/>
          <w:sz w:val="28"/>
        </w:rPr>
        <w:t>
2. __________________________________________</w:t>
      </w:r>
      <w:r>
        <w:br/>
      </w:r>
      <w:r>
        <w:rPr>
          <w:rFonts w:ascii="Times New Roman"/>
          <w:b w:val="false"/>
          <w:i w:val="false"/>
          <w:color w:val="000000"/>
          <w:sz w:val="28"/>
        </w:rPr>
        <w:t>
3. __________________________________________</w:t>
      </w:r>
      <w:r>
        <w:br/>
      </w:r>
      <w:r>
        <w:rPr>
          <w:rFonts w:ascii="Times New Roman"/>
          <w:b w:val="false"/>
          <w:i w:val="false"/>
          <w:color w:val="000000"/>
          <w:sz w:val="28"/>
        </w:rPr>
        <w:t>
4. __________________________________________</w:t>
      </w:r>
      <w:r>
        <w:br/>
      </w:r>
      <w:r>
        <w:rPr>
          <w:rFonts w:ascii="Times New Roman"/>
          <w:b w:val="false"/>
          <w:i w:val="false"/>
          <w:color w:val="000000"/>
          <w:sz w:val="28"/>
        </w:rPr>
        <w:t>
5. __________________________________________</w:t>
      </w:r>
    </w:p>
    <w:p>
      <w:pPr>
        <w:spacing w:after="0"/>
        <w:ind w:left="0"/>
        <w:jc w:val="both"/>
      </w:pPr>
      <w:r>
        <w:rPr>
          <w:rFonts w:ascii="Times New Roman"/>
          <w:b w:val="false"/>
          <w:i w:val="false"/>
          <w:color w:val="000000"/>
          <w:sz w:val="28"/>
        </w:rPr>
        <w:t>"___"___________ 20__ г. ___________________________________________</w:t>
      </w:r>
    </w:p>
    <w:p>
      <w:pPr>
        <w:spacing w:after="0"/>
        <w:ind w:left="0"/>
        <w:jc w:val="both"/>
      </w:pPr>
      <w:r>
        <w:rPr>
          <w:rFonts w:ascii="Times New Roman"/>
          <w:b w:val="false"/>
          <w:i w:val="false"/>
          <w:color w:val="000000"/>
          <w:sz w:val="28"/>
        </w:rPr>
        <w:t>(подпись заявителя либо лица, подавшего заявление)</w:t>
      </w:r>
      <w:r>
        <w:br/>
      </w:r>
      <w:r>
        <w:rPr>
          <w:rFonts w:ascii="Times New Roman"/>
          <w:b w:val="false"/>
          <w:i w:val="false"/>
          <w:color w:val="000000"/>
          <w:sz w:val="28"/>
        </w:rPr>
        <w:t>
Достоверность представленных заявителем копий документов подтверждаю:_______________________________________</w:t>
      </w:r>
      <w:r>
        <w:br/>
      </w:r>
      <w:r>
        <w:rPr>
          <w:rFonts w:ascii="Times New Roman"/>
          <w:b w:val="false"/>
          <w:i w:val="false"/>
          <w:color w:val="000000"/>
          <w:sz w:val="28"/>
        </w:rPr>
        <w:t>
               лица, принявшего заявление)</w:t>
      </w:r>
      <w:r>
        <w:br/>
      </w:r>
      <w:r>
        <w:rPr>
          <w:rFonts w:ascii="Times New Roman"/>
          <w:b w:val="false"/>
          <w:i w:val="false"/>
          <w:color w:val="000000"/>
          <w:sz w:val="28"/>
        </w:rPr>
        <w:t>
"___"___________ 200__ г. ______________</w:t>
      </w:r>
      <w:r>
        <w:br/>
      </w:r>
      <w:r>
        <w:rPr>
          <w:rFonts w:ascii="Times New Roman"/>
          <w:b w:val="false"/>
          <w:i w:val="false"/>
          <w:color w:val="000000"/>
          <w:sz w:val="28"/>
        </w:rPr>
        <w:t>
                             (подпись)</w:t>
      </w:r>
    </w:p>
    <w:bookmarkStart w:name="z37" w:id="25"/>
    <w:p>
      <w:pPr>
        <w:spacing w:after="0"/>
        <w:ind w:left="0"/>
        <w:jc w:val="both"/>
      </w:pPr>
      <w:r>
        <w:rPr>
          <w:rFonts w:ascii="Times New Roman"/>
          <w:b w:val="false"/>
          <w:i w:val="false"/>
          <w:color w:val="000000"/>
          <w:sz w:val="28"/>
        </w:rPr>
        <w:t>
Приложение 4 к постановлению</w:t>
      </w:r>
      <w:r>
        <w:br/>
      </w:r>
      <w:r>
        <w:rPr>
          <w:rFonts w:ascii="Times New Roman"/>
          <w:b w:val="false"/>
          <w:i w:val="false"/>
          <w:color w:val="000000"/>
          <w:sz w:val="28"/>
        </w:rPr>
        <w:t>
акимата Атырауской области</w:t>
      </w:r>
      <w:r>
        <w:br/>
      </w:r>
      <w:r>
        <w:rPr>
          <w:rFonts w:ascii="Times New Roman"/>
          <w:b w:val="false"/>
          <w:i w:val="false"/>
          <w:color w:val="000000"/>
          <w:sz w:val="28"/>
        </w:rPr>
        <w:t>
от 16 ноября 2012 года № 355</w:t>
      </w:r>
    </w:p>
    <w:bookmarkEnd w:id="25"/>
    <w:p>
      <w:pPr>
        <w:spacing w:after="0"/>
        <w:ind w:left="0"/>
        <w:jc w:val="both"/>
      </w:pPr>
      <w:r>
        <w:rPr>
          <w:rFonts w:ascii="Times New Roman"/>
          <w:b w:val="false"/>
          <w:i w:val="false"/>
          <w:color w:val="000000"/>
          <w:sz w:val="28"/>
        </w:rPr>
        <w:t xml:space="preserve">Утвержден постановлением  </w:t>
      </w:r>
      <w:r>
        <w:br/>
      </w:r>
      <w:r>
        <w:rPr>
          <w:rFonts w:ascii="Times New Roman"/>
          <w:b w:val="false"/>
          <w:i w:val="false"/>
          <w:color w:val="000000"/>
          <w:sz w:val="28"/>
        </w:rPr>
        <w:t xml:space="preserve">
акимата Атырауской области </w:t>
      </w:r>
      <w:r>
        <w:br/>
      </w:r>
      <w:r>
        <w:rPr>
          <w:rFonts w:ascii="Times New Roman"/>
          <w:b w:val="false"/>
          <w:i w:val="false"/>
          <w:color w:val="000000"/>
          <w:sz w:val="28"/>
        </w:rPr>
        <w:t>
от 16 ноября 2012 года № 355</w:t>
      </w:r>
    </w:p>
    <w:p>
      <w:pPr>
        <w:spacing w:after="0"/>
        <w:ind w:left="0"/>
        <w:jc w:val="left"/>
      </w:pPr>
      <w:r>
        <w:rPr>
          <w:rFonts w:ascii="Times New Roman"/>
          <w:b/>
          <w:i w:val="false"/>
          <w:color w:val="000000"/>
        </w:rPr>
        <w:t xml:space="preserve"> Регламент государственной услуги "Назначение и выплата социальной помощи отдельным категориям нуждающихся граждан по решениям местных представительных органов"</w:t>
      </w:r>
      <w:r>
        <w:br/>
      </w:r>
      <w:r>
        <w:rPr>
          <w:rFonts w:ascii="Times New Roman"/>
          <w:b/>
          <w:i w:val="false"/>
          <w:color w:val="000000"/>
        </w:rPr>
        <w:t>
1. Общие положения</w:t>
      </w:r>
    </w:p>
    <w:p>
      <w:pPr>
        <w:spacing w:after="0"/>
        <w:ind w:left="0"/>
        <w:jc w:val="both"/>
      </w:pPr>
      <w:r>
        <w:rPr>
          <w:rFonts w:ascii="Times New Roman"/>
          <w:b w:val="false"/>
          <w:i w:val="false"/>
          <w:color w:val="000000"/>
          <w:sz w:val="28"/>
        </w:rPr>
        <w:t>      1. В настоящем регламенте государственной услуги "Назначение и выплата социальной помощи отдельным категориям нуждающихся граждан по решениям местных представительных органов" (далее – Регламент) используются следующие понятия:</w:t>
      </w:r>
      <w:r>
        <w:br/>
      </w:r>
      <w:r>
        <w:rPr>
          <w:rFonts w:ascii="Times New Roman"/>
          <w:b w:val="false"/>
          <w:i w:val="false"/>
          <w:color w:val="000000"/>
          <w:sz w:val="28"/>
        </w:rPr>
        <w:t>
      1) уполномоченный орган – отделы занятости и социальных программ районов, города областного значения;</w:t>
      </w:r>
      <w:r>
        <w:br/>
      </w:r>
      <w:r>
        <w:rPr>
          <w:rFonts w:ascii="Times New Roman"/>
          <w:b w:val="false"/>
          <w:i w:val="false"/>
          <w:color w:val="000000"/>
          <w:sz w:val="28"/>
        </w:rPr>
        <w:t>
      2) потребитель – категория физических лиц, которая определяется по решению местных представительных органов (маслихатов).</w:t>
      </w:r>
      <w:r>
        <w:br/>
      </w:r>
      <w:r>
        <w:rPr>
          <w:rFonts w:ascii="Times New Roman"/>
          <w:b w:val="false"/>
          <w:i w:val="false"/>
          <w:color w:val="000000"/>
          <w:sz w:val="28"/>
        </w:rPr>
        <w:t>
      2. Государственная услуга оказывается уполномоченным органом, адреса и график работы, которых указаны в приложении 1 к настоящему Регламенту.</w:t>
      </w:r>
      <w:r>
        <w:br/>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4. Государственная услуга оказывается бесплатно.</w:t>
      </w:r>
      <w:r>
        <w:br/>
      </w:r>
      <w:r>
        <w:rPr>
          <w:rFonts w:ascii="Times New Roman"/>
          <w:b w:val="false"/>
          <w:i w:val="false"/>
          <w:color w:val="000000"/>
          <w:sz w:val="28"/>
        </w:rPr>
        <w:t>
      5. Государственная услуга осуществляется на основании </w:t>
      </w:r>
      <w:r>
        <w:rPr>
          <w:rFonts w:ascii="Times New Roman"/>
          <w:b w:val="false"/>
          <w:i w:val="false"/>
          <w:color w:val="000000"/>
          <w:sz w:val="28"/>
        </w:rPr>
        <w:t>подпункта 1)</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решений местных представительных органов (маслихатов) и постановления Правительства Республики Казахстан от 7 апреля 2011 года №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6. Результатом оказываемой государственной услуги является уведомление о назначении социальной помощи, либо мотивированный ответ об отказе в предоставлении государственной услуги на бумажном носителе.</w:t>
      </w:r>
    </w:p>
    <w:p>
      <w:pPr>
        <w:spacing w:after="0"/>
        <w:ind w:left="0"/>
        <w:jc w:val="left"/>
      </w:pPr>
      <w:r>
        <w:rPr>
          <w:rFonts w:ascii="Times New Roman"/>
          <w:b/>
          <w:i w:val="false"/>
          <w:color w:val="000000"/>
        </w:rPr>
        <w:t xml:space="preserve"> 2. Требования к порядку оказания государственной услуги</w:t>
      </w:r>
    </w:p>
    <w:p>
      <w:pPr>
        <w:spacing w:after="0"/>
        <w:ind w:left="0"/>
        <w:jc w:val="both"/>
      </w:pPr>
      <w:r>
        <w:rPr>
          <w:rFonts w:ascii="Times New Roman"/>
          <w:b w:val="false"/>
          <w:i w:val="false"/>
          <w:color w:val="000000"/>
          <w:sz w:val="28"/>
        </w:rPr>
        <w:t>      7. Полная информация о порядке оказания государственной услуги и необходимых документах располагается на интернет-ресурсе Министерства труда и социальной защиты населения Республики Казахстан www.enbek.gov.kz, на стендах уполномоченных органов, в официальных источниках информации.</w:t>
      </w:r>
      <w:r>
        <w:br/>
      </w:r>
      <w:r>
        <w:rPr>
          <w:rFonts w:ascii="Times New Roman"/>
          <w:b w:val="false"/>
          <w:i w:val="false"/>
          <w:color w:val="000000"/>
          <w:sz w:val="28"/>
        </w:rPr>
        <w:t>
      8. Государственная услуга оказывается в помещении уполномоченного органа, которое оснащено стульями, столами, информационными стендами с образцами заполненных бланков, предусмотрены условия для обслуживания потребителей с ограниченными возможностями.</w:t>
      </w:r>
      <w:r>
        <w:br/>
      </w:r>
      <w:r>
        <w:rPr>
          <w:rFonts w:ascii="Times New Roman"/>
          <w:b w:val="false"/>
          <w:i w:val="false"/>
          <w:color w:val="000000"/>
          <w:sz w:val="28"/>
        </w:rPr>
        <w:t xml:space="preserve">
      Помещение уполномоченного органа соответствует санитарно-эпидемиологическим </w:t>
      </w:r>
      <w:r>
        <w:rPr>
          <w:rFonts w:ascii="Times New Roman"/>
          <w:b w:val="false"/>
          <w:i w:val="false"/>
          <w:color w:val="000000"/>
          <w:sz w:val="28"/>
          <w:u w:val="single"/>
        </w:rPr>
        <w:t>нормам</w:t>
      </w:r>
      <w:r>
        <w:rPr>
          <w:rFonts w:ascii="Times New Roman"/>
          <w:b w:val="false"/>
          <w:i w:val="false"/>
          <w:color w:val="000000"/>
          <w:sz w:val="28"/>
        </w:rPr>
        <w:t xml:space="preserve">, </w:t>
      </w:r>
      <w:r>
        <w:rPr>
          <w:rFonts w:ascii="Times New Roman"/>
          <w:b w:val="false"/>
          <w:i w:val="false"/>
          <w:color w:val="000000"/>
          <w:sz w:val="28"/>
          <w:u w:val="single"/>
        </w:rPr>
        <w:t>требованиям</w:t>
      </w:r>
      <w:r>
        <w:rPr>
          <w:rFonts w:ascii="Times New Roman"/>
          <w:b w:val="false"/>
          <w:i w:val="false"/>
          <w:color w:val="000000"/>
          <w:sz w:val="28"/>
        </w:rPr>
        <w:t xml:space="preserve"> к безопасности зданий, в том числе пожарной безопасности, режим помещения - свободный.</w:t>
      </w:r>
      <w:r>
        <w:br/>
      </w: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пункте 14 настоящего Регламента, - в течение пятнадцати календарных дней;</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(до получения талона) – не более 30 минут;</w:t>
      </w:r>
      <w:r>
        <w:br/>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 не более 15 минут.</w:t>
      </w:r>
      <w:r>
        <w:br/>
      </w:r>
      <w:r>
        <w:rPr>
          <w:rFonts w:ascii="Times New Roman"/>
          <w:b w:val="false"/>
          <w:i w:val="false"/>
          <w:color w:val="000000"/>
          <w:sz w:val="28"/>
        </w:rPr>
        <w:t>
      10. Основанием для отказа (приостановления) государственной услуги является предоставление неполных и (или) недостоверных сведений при сдаче документов потребителем.</w:t>
      </w:r>
      <w:r>
        <w:br/>
      </w:r>
      <w:r>
        <w:rPr>
          <w:rFonts w:ascii="Times New Roman"/>
          <w:b w:val="false"/>
          <w:i w:val="false"/>
          <w:color w:val="000000"/>
          <w:sz w:val="28"/>
        </w:rPr>
        <w:t>
      11.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в уполномоченный орган;</w:t>
      </w:r>
      <w:r>
        <w:br/>
      </w:r>
      <w:r>
        <w:rPr>
          <w:rFonts w:ascii="Times New Roman"/>
          <w:b w:val="false"/>
          <w:i w:val="false"/>
          <w:color w:val="000000"/>
          <w:sz w:val="28"/>
        </w:rPr>
        <w:t>
      2) уполномоченный орган регистрирует заявление, осуществляет рассмотрение представленных документов от потребителя, оформляет уведомление или подготавливает мотивированный ответ об отказе, выдает потребителю результат оказания государственной услуги.</w:t>
      </w:r>
      <w:r>
        <w:br/>
      </w:r>
      <w:r>
        <w:rPr>
          <w:rFonts w:ascii="Times New Roman"/>
          <w:b w:val="false"/>
          <w:i w:val="false"/>
          <w:color w:val="000000"/>
          <w:sz w:val="28"/>
        </w:rPr>
        <w:t>
      12. Минимальное количество лиц, осуществляющих прием документов для оказания государственной услуги в уполномоченном органе, составляет один сотрудник.</w:t>
      </w:r>
    </w:p>
    <w:p>
      <w:pPr>
        <w:spacing w:after="0"/>
        <w:ind w:left="0"/>
        <w:jc w:val="left"/>
      </w:pPr>
      <w:r>
        <w:rPr>
          <w:rFonts w:ascii="Times New Roman"/>
          <w:b/>
          <w:i w:val="false"/>
          <w:color w:val="000000"/>
        </w:rPr>
        <w:t xml:space="preserve"> 3. Описание порядка действий (взаимодействия) в процессе оказания государственной услуги</w:t>
      </w:r>
    </w:p>
    <w:p>
      <w:pPr>
        <w:spacing w:after="0"/>
        <w:ind w:left="0"/>
        <w:jc w:val="both"/>
      </w:pPr>
      <w:r>
        <w:rPr>
          <w:rFonts w:ascii="Times New Roman"/>
          <w:b w:val="false"/>
          <w:i w:val="false"/>
          <w:color w:val="000000"/>
          <w:sz w:val="28"/>
        </w:rPr>
        <w:t>      13.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 фамилии и инициалов ответственного лица, принявшего документы.</w:t>
      </w:r>
      <w:r>
        <w:br/>
      </w:r>
      <w:r>
        <w:rPr>
          <w:rFonts w:ascii="Times New Roman"/>
          <w:b w:val="false"/>
          <w:i w:val="false"/>
          <w:color w:val="000000"/>
          <w:sz w:val="28"/>
        </w:rPr>
        <w:t>
      Выдача уведомления о назначении (отказе в назначении) социальной помощи осуществляется при личном посещений потребителя уполномоченного органа по месту жительства, либо посредством почтового сообщения.</w:t>
      </w:r>
      <w:r>
        <w:br/>
      </w:r>
      <w:r>
        <w:rPr>
          <w:rFonts w:ascii="Times New Roman"/>
          <w:b w:val="false"/>
          <w:i w:val="false"/>
          <w:color w:val="000000"/>
          <w:sz w:val="28"/>
        </w:rPr>
        <w:t>
      14. Исчерпывающий перечень документов, необходимых для получения государственной услуги определяется решениями местных представительных органов (маслихатов).</w:t>
      </w:r>
      <w:r>
        <w:br/>
      </w:r>
      <w:r>
        <w:rPr>
          <w:rFonts w:ascii="Times New Roman"/>
          <w:b w:val="false"/>
          <w:i w:val="false"/>
          <w:color w:val="000000"/>
          <w:sz w:val="28"/>
        </w:rPr>
        <w:t>
      Государственная услуга предоставляется по письменному заявлению потребителя в произвольной форме с предоставлением необходимых документов.</w:t>
      </w:r>
      <w:r>
        <w:br/>
      </w:r>
      <w:r>
        <w:rPr>
          <w:rFonts w:ascii="Times New Roman"/>
          <w:b w:val="false"/>
          <w:i w:val="false"/>
          <w:color w:val="000000"/>
          <w:sz w:val="28"/>
        </w:rPr>
        <w:t>
      15.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1) руководство уполномоченного органа;</w:t>
      </w:r>
      <w:r>
        <w:br/>
      </w:r>
      <w:r>
        <w:rPr>
          <w:rFonts w:ascii="Times New Roman"/>
          <w:b w:val="false"/>
          <w:i w:val="false"/>
          <w:color w:val="000000"/>
          <w:sz w:val="28"/>
        </w:rPr>
        <w:t>
      2) ответственный исполнитель уполномоченного органа.</w:t>
      </w:r>
      <w:r>
        <w:br/>
      </w:r>
      <w:r>
        <w:rPr>
          <w:rFonts w:ascii="Times New Roman"/>
          <w:b w:val="false"/>
          <w:i w:val="false"/>
          <w:color w:val="000000"/>
          <w:sz w:val="28"/>
        </w:rPr>
        <w:t>
      16.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17.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p>
      <w:pPr>
        <w:spacing w:after="0"/>
        <w:ind w:left="0"/>
        <w:jc w:val="left"/>
      </w:pPr>
      <w:r>
        <w:rPr>
          <w:rFonts w:ascii="Times New Roman"/>
          <w:b/>
          <w:i w:val="false"/>
          <w:color w:val="000000"/>
        </w:rPr>
        <w:t xml:space="preserve"> 4. Ответственность должностных лиц, оказывающих государственные услуги</w:t>
      </w:r>
    </w:p>
    <w:p>
      <w:pPr>
        <w:spacing w:after="0"/>
        <w:ind w:left="0"/>
        <w:jc w:val="both"/>
      </w:pPr>
      <w:r>
        <w:rPr>
          <w:rFonts w:ascii="Times New Roman"/>
          <w:b w:val="false"/>
          <w:i w:val="false"/>
          <w:color w:val="000000"/>
          <w:sz w:val="28"/>
        </w:rPr>
        <w:t>      18. Ответственным лицом за оказание государственной услуги являются руководитель уполномоченного органа (далее - должностное лицо).</w:t>
      </w:r>
      <w:r>
        <w:br/>
      </w:r>
      <w:r>
        <w:rPr>
          <w:rFonts w:ascii="Times New Roman"/>
          <w:b w:val="false"/>
          <w:i w:val="false"/>
          <w:color w:val="000000"/>
          <w:sz w:val="28"/>
        </w:rPr>
        <w:t>
      Должностное лицо является ответственным за реализацию оказания государственной услуги в установленные сроки в соответствии с законодательными актами Республики Казахстан.</w:t>
      </w:r>
    </w:p>
    <w:p>
      <w:pPr>
        <w:spacing w:after="0"/>
        <w:ind w:left="0"/>
        <w:jc w:val="left"/>
      </w:pPr>
      <w:r>
        <w:rPr>
          <w:rFonts w:ascii="Times New Roman"/>
          <w:b/>
          <w:i w:val="false"/>
          <w:color w:val="000000"/>
        </w:rPr>
        <w:t xml:space="preserve"> 5. Принципы работы</w:t>
      </w:r>
    </w:p>
    <w:p>
      <w:pPr>
        <w:spacing w:after="0"/>
        <w:ind w:left="0"/>
        <w:jc w:val="both"/>
      </w:pPr>
      <w:r>
        <w:rPr>
          <w:rFonts w:ascii="Times New Roman"/>
          <w:b w:val="false"/>
          <w:i w:val="false"/>
          <w:color w:val="000000"/>
          <w:sz w:val="28"/>
        </w:rPr>
        <w:t>      19. Деятельность уполномоченного органа основывается на принципах соблюдения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обеспечения ее сохранности, защиты и конфиденциальности.</w:t>
      </w:r>
    </w:p>
    <w:p>
      <w:pPr>
        <w:spacing w:after="0"/>
        <w:ind w:left="0"/>
        <w:jc w:val="left"/>
      </w:pPr>
      <w:r>
        <w:rPr>
          <w:rFonts w:ascii="Times New Roman"/>
          <w:b/>
          <w:i w:val="false"/>
          <w:color w:val="000000"/>
        </w:rPr>
        <w:t xml:space="preserve"> 6. Порядок обжалования</w:t>
      </w:r>
    </w:p>
    <w:p>
      <w:pPr>
        <w:spacing w:after="0"/>
        <w:ind w:left="0"/>
        <w:jc w:val="both"/>
      </w:pPr>
      <w:r>
        <w:rPr>
          <w:rFonts w:ascii="Times New Roman"/>
          <w:b w:val="false"/>
          <w:i w:val="false"/>
          <w:color w:val="000000"/>
          <w:sz w:val="28"/>
        </w:rPr>
        <w:t>      20. Наименование государственного органа, их юридические адреса, номера телефонов, адреса электронной почты, по которым разъясняют порядок обжалования действия (бездействия) уполномоченных должностных лиц и оказывают содействие в подготовке жалобы, указаны в приложении 1 к настоящему Регламенту.</w:t>
      </w:r>
      <w:r>
        <w:br/>
      </w:r>
      <w:r>
        <w:rPr>
          <w:rFonts w:ascii="Times New Roman"/>
          <w:b w:val="false"/>
          <w:i w:val="false"/>
          <w:color w:val="000000"/>
          <w:sz w:val="28"/>
        </w:rPr>
        <w:t>
      21. В случаях несогласия с результатами оказанной государственной услуги, жалоба подается на имя руководителя вышестоящего уполномоченного органа, ответственного за организацию оказания данной государственной услуги, наименование, график работы, юридические адреса, телефон, адрес электронной почты которых указаны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22. В случаях некорректного обслуживания жалоба подается на имя должностного лица, номер кабинета которого указан на стенде уполномоченного органа, график работы и адреса электронной почты уполномоченного органа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23. В случаях несогласия с результатами оказанной государственной услуги потребитель может обратиться в суд в установленном законодательством порядке.</w:t>
      </w:r>
      <w:r>
        <w:br/>
      </w:r>
      <w:r>
        <w:rPr>
          <w:rFonts w:ascii="Times New Roman"/>
          <w:b w:val="false"/>
          <w:i w:val="false"/>
          <w:color w:val="000000"/>
          <w:sz w:val="28"/>
        </w:rPr>
        <w:t>
      24. В жалобе физического лица указываются его фамилия, имя, отчество, почтовый адрес. Жалоба должна быть подписана потребителем. При подаче жалобы указываются наименование органа или должностное лицо, чьи действия обжалуются, мотивы обращения и требования.</w:t>
      </w:r>
      <w:r>
        <w:br/>
      </w:r>
      <w:r>
        <w:rPr>
          <w:rFonts w:ascii="Times New Roman"/>
          <w:b w:val="false"/>
          <w:i w:val="false"/>
          <w:color w:val="000000"/>
          <w:sz w:val="28"/>
        </w:rPr>
        <w:t>
      25. Потребителю, обратившемуся с письменной жалобой, выдается талон с указанием даты получения и контактных данных должностных лиц, у которых можно узнать о ходе рассмотрения жалобы.</w:t>
      </w:r>
    </w:p>
    <w:bookmarkStart w:name="z38" w:id="26"/>
    <w:p>
      <w:pPr>
        <w:spacing w:after="0"/>
        <w:ind w:left="0"/>
        <w:jc w:val="both"/>
      </w:pPr>
      <w:r>
        <w:rPr>
          <w:rFonts w:ascii="Times New Roman"/>
          <w:b w:val="false"/>
          <w:i w:val="false"/>
          <w:color w:val="000000"/>
          <w:sz w:val="28"/>
        </w:rPr>
        <w:t xml:space="preserve">
Приложение 1 к регламенту      </w:t>
      </w:r>
      <w:r>
        <w:br/>
      </w:r>
      <w:r>
        <w:rPr>
          <w:rFonts w:ascii="Times New Roman"/>
          <w:b w:val="false"/>
          <w:i w:val="false"/>
          <w:color w:val="000000"/>
          <w:sz w:val="28"/>
        </w:rPr>
        <w:t>
государственной услуги "Назначение и</w:t>
      </w:r>
      <w:r>
        <w:br/>
      </w:r>
      <w:r>
        <w:rPr>
          <w:rFonts w:ascii="Times New Roman"/>
          <w:b w:val="false"/>
          <w:i w:val="false"/>
          <w:color w:val="000000"/>
          <w:sz w:val="28"/>
        </w:rPr>
        <w:t xml:space="preserve">
выплата социальной помощи отдельным  </w:t>
      </w:r>
      <w:r>
        <w:br/>
      </w:r>
      <w:r>
        <w:rPr>
          <w:rFonts w:ascii="Times New Roman"/>
          <w:b w:val="false"/>
          <w:i w:val="false"/>
          <w:color w:val="000000"/>
          <w:sz w:val="28"/>
        </w:rPr>
        <w:t>
категориям нуждающихся граждан по решениям</w:t>
      </w:r>
      <w:r>
        <w:br/>
      </w:r>
      <w:r>
        <w:rPr>
          <w:rFonts w:ascii="Times New Roman"/>
          <w:b w:val="false"/>
          <w:i w:val="false"/>
          <w:color w:val="000000"/>
          <w:sz w:val="28"/>
        </w:rPr>
        <w:t xml:space="preserve">
местных представительных органов"   </w:t>
      </w:r>
    </w:p>
    <w:bookmarkEnd w:id="26"/>
    <w:p>
      <w:pPr>
        <w:spacing w:after="0"/>
        <w:ind w:left="0"/>
        <w:jc w:val="left"/>
      </w:pPr>
      <w:r>
        <w:rPr>
          <w:rFonts w:ascii="Times New Roman"/>
          <w:b/>
          <w:i w:val="false"/>
          <w:color w:val="000000"/>
        </w:rPr>
        <w:t xml:space="preserve"> Перечень уполномоченных органов по оказанию государственной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310"/>
        <w:gridCol w:w="4566"/>
        <w:gridCol w:w="1914"/>
        <w:gridCol w:w="3417"/>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уполномоченного органа</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уполномоченного органа (город, район, улица, № дома (квартира), адрес электронной почты)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Атырау</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Шарипова, 4</w:t>
            </w:r>
            <w:r>
              <w:rPr>
                <w:rFonts w:ascii="Times New Roman"/>
                <w:b w:val="false"/>
                <w:i w:val="false"/>
                <w:color w:val="000000"/>
                <w:sz w:val="20"/>
                <w:u w:val="single"/>
              </w:rPr>
              <w:t>zanayt@mail.ru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45-02-00 45-04-67 45-04-68</w:t>
            </w:r>
          </w:p>
        </w:tc>
        <w:tc>
          <w:tcPr>
            <w:tcW w:w="3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13-00 до 14-00 часов</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Жылыойского района</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 город Кулсары, улица Абдрахманова, 1</w:t>
            </w:r>
            <w:r>
              <w:rPr>
                <w:rFonts w:ascii="Times New Roman"/>
                <w:b w:val="false"/>
                <w:i w:val="false"/>
                <w:color w:val="000000"/>
                <w:sz w:val="20"/>
                <w:u w:val="single"/>
              </w:rPr>
              <w:t>zhylyoi-zhumyskz@mail.ru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4-86-95 4-84-07</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Индерского района</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  поселок Индербор, улица Кунаева, 16</w:t>
            </w:r>
            <w:r>
              <w:rPr>
                <w:rFonts w:ascii="Times New Roman"/>
                <w:b w:val="false"/>
                <w:i w:val="false"/>
                <w:color w:val="000000"/>
                <w:sz w:val="20"/>
                <w:u w:val="single"/>
              </w:rPr>
              <w:t>inderzan@mail.ru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2-14-60 2-04-76</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Исатайского района</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 село Аккистау, улица Ынтымак, 23</w:t>
            </w:r>
            <w:r>
              <w:rPr>
                <w:rFonts w:ascii="Times New Roman"/>
                <w:b w:val="false"/>
                <w:i w:val="false"/>
                <w:color w:val="000000"/>
                <w:sz w:val="20"/>
                <w:u w:val="single"/>
              </w:rPr>
              <w:t>isatai_raisobes@mail.kz</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2-06-42 2-05-65</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Кызылкогинского района</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Кызылкогинский район, село Миялы, улица Мамедова, 1</w:t>
            </w:r>
            <w:r>
              <w:rPr>
                <w:rFonts w:ascii="Times New Roman"/>
                <w:b w:val="false"/>
                <w:i w:val="false"/>
                <w:color w:val="000000"/>
                <w:sz w:val="20"/>
                <w:u w:val="single"/>
              </w:rPr>
              <w:t>gulfaruz@mail.ru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2-15-43 2-19-81 2-12-29</w:t>
            </w:r>
          </w:p>
        </w:tc>
        <w:tc>
          <w:tcPr>
            <w:tcW w:w="0" w:type="auto"/>
            <w:vMerge/>
            <w:tcBorders>
              <w:top w:val="nil"/>
              <w:left w:val="single" w:color="cfcfcf" w:sz="5"/>
              <w:bottom w:val="single" w:color="cfcfcf" w:sz="5"/>
              <w:right w:val="single" w:color="cfcfcf" w:sz="5"/>
            </w:tcBorders>
          </w:tcPr>
          <w:p/>
        </w:tc>
      </w:tr>
      <w:tr>
        <w:trPr>
          <w:trHeight w:val="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4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Курмангазинского района</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район, село Ганюшкино, улица Болашак, 15</w:t>
            </w:r>
            <w:r>
              <w:rPr>
                <w:rFonts w:ascii="Times New Roman"/>
                <w:b w:val="false"/>
                <w:i w:val="false"/>
                <w:color w:val="000000"/>
                <w:sz w:val="20"/>
                <w:u w:val="single"/>
              </w:rPr>
              <w:t>otdzisp@mail.ru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2-51-45 2-53-87</w:t>
            </w:r>
          </w:p>
        </w:tc>
        <w:tc>
          <w:tcPr>
            <w:tcW w:w="3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13-00 до 14-00 часов</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знятости  и социальных программ Макатского района</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 поселок Макат, Центральная площадь, 2</w:t>
            </w:r>
            <w:r>
              <w:rPr>
                <w:rFonts w:ascii="Times New Roman"/>
                <w:b w:val="false"/>
                <w:i w:val="false"/>
                <w:color w:val="000000"/>
                <w:sz w:val="20"/>
                <w:u w:val="single"/>
              </w:rPr>
              <w:t>tolkin_makat@mail.ru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3-02-98 3-20-99 3-01-46</w:t>
            </w:r>
          </w:p>
        </w:tc>
        <w:tc>
          <w:tcPr>
            <w:tcW w:w="0" w:type="auto"/>
            <w:vMerge/>
            <w:tcBorders>
              <w:top w:val="nil"/>
              <w:left w:val="single" w:color="cfcfcf" w:sz="5"/>
              <w:bottom w:val="single" w:color="cfcfcf" w:sz="5"/>
              <w:right w:val="single" w:color="cfcfcf" w:sz="5"/>
            </w:tcBorders>
          </w:tcPr>
          <w:p/>
        </w:tc>
      </w:tr>
      <w:tr>
        <w:trPr>
          <w:trHeight w:val="14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Махамбетского района</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Махамбетский район, село Махамбет, улица 50 лет Победы, 18 </w:t>
            </w:r>
            <w:r>
              <w:rPr>
                <w:rFonts w:ascii="Times New Roman"/>
                <w:b w:val="false"/>
                <w:i w:val="false"/>
                <w:color w:val="000000"/>
                <w:sz w:val="20"/>
                <w:u w:val="single"/>
              </w:rPr>
              <w:t>Mahambet_Zan@mail.ru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2-12-98 2-19-93 2-18-25</w:t>
            </w:r>
          </w:p>
        </w:tc>
        <w:tc>
          <w:tcPr>
            <w:tcW w:w="0" w:type="auto"/>
            <w:vMerge/>
            <w:tcBorders>
              <w:top w:val="nil"/>
              <w:left w:val="single" w:color="cfcfcf" w:sz="5"/>
              <w:bottom w:val="single" w:color="cfcfcf" w:sz="5"/>
              <w:right w:val="single" w:color="cfcfcf" w:sz="5"/>
            </w:tcBorders>
          </w:tcPr>
          <w:p/>
        </w:tc>
      </w:tr>
    </w:tbl>
    <w:bookmarkStart w:name="z39" w:id="27"/>
    <w:p>
      <w:pPr>
        <w:spacing w:after="0"/>
        <w:ind w:left="0"/>
        <w:jc w:val="both"/>
      </w:pPr>
      <w:r>
        <w:rPr>
          <w:rFonts w:ascii="Times New Roman"/>
          <w:b w:val="false"/>
          <w:i w:val="false"/>
          <w:color w:val="000000"/>
          <w:sz w:val="28"/>
        </w:rPr>
        <w:t xml:space="preserve">
Приложение 2 к регламенту      </w:t>
      </w:r>
      <w:r>
        <w:br/>
      </w:r>
      <w:r>
        <w:rPr>
          <w:rFonts w:ascii="Times New Roman"/>
          <w:b w:val="false"/>
          <w:i w:val="false"/>
          <w:color w:val="000000"/>
          <w:sz w:val="28"/>
        </w:rPr>
        <w:t>
государственной услуги "Назначение и</w:t>
      </w:r>
      <w:r>
        <w:br/>
      </w:r>
      <w:r>
        <w:rPr>
          <w:rFonts w:ascii="Times New Roman"/>
          <w:b w:val="false"/>
          <w:i w:val="false"/>
          <w:color w:val="000000"/>
          <w:sz w:val="28"/>
        </w:rPr>
        <w:t xml:space="preserve">
выплата социальной помощи отдельным  </w:t>
      </w:r>
      <w:r>
        <w:br/>
      </w:r>
      <w:r>
        <w:rPr>
          <w:rFonts w:ascii="Times New Roman"/>
          <w:b w:val="false"/>
          <w:i w:val="false"/>
          <w:color w:val="000000"/>
          <w:sz w:val="28"/>
        </w:rPr>
        <w:t>
категориям нуждающихся граждан по решениям</w:t>
      </w:r>
      <w:r>
        <w:br/>
      </w:r>
      <w:r>
        <w:rPr>
          <w:rFonts w:ascii="Times New Roman"/>
          <w:b w:val="false"/>
          <w:i w:val="false"/>
          <w:color w:val="000000"/>
          <w:sz w:val="28"/>
        </w:rPr>
        <w:t xml:space="preserve">
местных представительных органов"   </w:t>
      </w:r>
    </w:p>
    <w:bookmarkEnd w:id="27"/>
    <w:p>
      <w:pPr>
        <w:spacing w:after="0"/>
        <w:ind w:left="0"/>
        <w:jc w:val="left"/>
      </w:pPr>
      <w:r>
        <w:rPr>
          <w:rFonts w:ascii="Times New Roman"/>
          <w:b/>
          <w:i w:val="false"/>
          <w:color w:val="000000"/>
        </w:rPr>
        <w:t xml:space="preserve">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w:t>
      </w:r>
      <w:r>
        <w:br/>
      </w:r>
      <w:r>
        <w:rPr>
          <w:rFonts w:ascii="Times New Roman"/>
          <w:b/>
          <w:i w:val="false"/>
          <w:color w:val="000000"/>
        </w:rPr>
        <w:t>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6"/>
        <w:gridCol w:w="2758"/>
        <w:gridCol w:w="3694"/>
        <w:gridCol w:w="39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405"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185"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 уполномоченного органа</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исполнитель</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r>
      <w:tr>
        <w:trPr>
          <w:trHeight w:val="585"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действия (процесса,</w:t>
            </w:r>
            <w:r>
              <w:br/>
            </w:r>
            <w:r>
              <w:rPr>
                <w:rFonts w:ascii="Times New Roman"/>
                <w:b w:val="false"/>
                <w:i w:val="false"/>
                <w:color w:val="000000"/>
                <w:sz w:val="20"/>
              </w:rPr>
              <w:t>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документов,</w:t>
            </w:r>
            <w:r>
              <w:br/>
            </w:r>
            <w:r>
              <w:rPr>
                <w:rFonts w:ascii="Times New Roman"/>
                <w:b w:val="false"/>
                <w:i w:val="false"/>
                <w:color w:val="000000"/>
                <w:sz w:val="20"/>
              </w:rPr>
              <w:t>
регистрация</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w:t>
            </w:r>
            <w:r>
              <w:br/>
            </w:r>
            <w:r>
              <w:rPr>
                <w:rFonts w:ascii="Times New Roman"/>
                <w:b w:val="false"/>
                <w:i w:val="false"/>
                <w:color w:val="000000"/>
                <w:sz w:val="20"/>
              </w:rPr>
              <w:t>
корреспонденцией, определение</w:t>
            </w:r>
            <w:r>
              <w:br/>
            </w:r>
            <w:r>
              <w:rPr>
                <w:rFonts w:ascii="Times New Roman"/>
                <w:b w:val="false"/>
                <w:i w:val="false"/>
                <w:color w:val="000000"/>
                <w:sz w:val="20"/>
              </w:rPr>
              <w:t>
ответственного</w:t>
            </w:r>
            <w:r>
              <w:br/>
            </w:r>
            <w:r>
              <w:rPr>
                <w:rFonts w:ascii="Times New Roman"/>
                <w:b w:val="false"/>
                <w:i w:val="false"/>
                <w:color w:val="000000"/>
                <w:sz w:val="20"/>
              </w:rPr>
              <w:t>
исполнителя</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w:t>
            </w:r>
            <w:r>
              <w:br/>
            </w:r>
            <w:r>
              <w:rPr>
                <w:rFonts w:ascii="Times New Roman"/>
                <w:b w:val="false"/>
                <w:i w:val="false"/>
                <w:color w:val="000000"/>
                <w:sz w:val="20"/>
              </w:rPr>
              <w:t>
проверки полноты</w:t>
            </w:r>
            <w:r>
              <w:br/>
            </w:r>
            <w:r>
              <w:rPr>
                <w:rFonts w:ascii="Times New Roman"/>
                <w:b w:val="false"/>
                <w:i w:val="false"/>
                <w:color w:val="000000"/>
                <w:sz w:val="20"/>
              </w:rPr>
              <w:t>
документов,</w:t>
            </w:r>
            <w:r>
              <w:br/>
            </w:r>
            <w:r>
              <w:rPr>
                <w:rFonts w:ascii="Times New Roman"/>
                <w:b w:val="false"/>
                <w:i w:val="false"/>
                <w:color w:val="000000"/>
                <w:sz w:val="20"/>
              </w:rPr>
              <w:t>
подготовка</w:t>
            </w:r>
            <w:r>
              <w:br/>
            </w:r>
            <w:r>
              <w:rPr>
                <w:rFonts w:ascii="Times New Roman"/>
                <w:b w:val="false"/>
                <w:i w:val="false"/>
                <w:color w:val="000000"/>
                <w:sz w:val="20"/>
              </w:rPr>
              <w:t>
мотивированного ответа об отказе или оформление</w:t>
            </w:r>
            <w:r>
              <w:br/>
            </w:r>
            <w:r>
              <w:rPr>
                <w:rFonts w:ascii="Times New Roman"/>
                <w:b w:val="false"/>
                <w:i w:val="false"/>
                <w:color w:val="000000"/>
                <w:sz w:val="20"/>
              </w:rPr>
              <w:t>
уведомления</w:t>
            </w:r>
          </w:p>
        </w:tc>
      </w:tr>
      <w:tr>
        <w:trPr>
          <w:trHeight w:val="1575"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w:t>
            </w:r>
            <w:r>
              <w:br/>
            </w:r>
            <w:r>
              <w:rPr>
                <w:rFonts w:ascii="Times New Roman"/>
                <w:b w:val="false"/>
                <w:i w:val="false"/>
                <w:color w:val="000000"/>
                <w:sz w:val="20"/>
              </w:rPr>
              <w:t>
организационно-</w:t>
            </w:r>
            <w:r>
              <w:br/>
            </w:r>
            <w:r>
              <w:rPr>
                <w:rFonts w:ascii="Times New Roman"/>
                <w:b w:val="false"/>
                <w:i w:val="false"/>
                <w:color w:val="000000"/>
                <w:sz w:val="20"/>
              </w:rPr>
              <w:t>
распорядительное</w:t>
            </w:r>
            <w:r>
              <w:br/>
            </w:r>
            <w:r>
              <w:rPr>
                <w:rFonts w:ascii="Times New Roman"/>
                <w:b w:val="false"/>
                <w:i w:val="false"/>
                <w:color w:val="000000"/>
                <w:sz w:val="20"/>
              </w:rPr>
              <w:t>
решение)</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r>
              <w:br/>
            </w:r>
            <w:r>
              <w:rPr>
                <w:rFonts w:ascii="Times New Roman"/>
                <w:b w:val="false"/>
                <w:i w:val="false"/>
                <w:color w:val="000000"/>
                <w:sz w:val="20"/>
              </w:rPr>
              <w:t>
документов</w:t>
            </w:r>
            <w:r>
              <w:br/>
            </w:r>
            <w:r>
              <w:rPr>
                <w:rFonts w:ascii="Times New Roman"/>
                <w:b w:val="false"/>
                <w:i w:val="false"/>
                <w:color w:val="000000"/>
                <w:sz w:val="20"/>
              </w:rPr>
              <w:t>
руководству</w:t>
            </w:r>
            <w:r>
              <w:br/>
            </w:r>
            <w:r>
              <w:rPr>
                <w:rFonts w:ascii="Times New Roman"/>
                <w:b w:val="false"/>
                <w:i w:val="false"/>
                <w:color w:val="000000"/>
                <w:sz w:val="20"/>
              </w:rPr>
              <w:t>
для наложения</w:t>
            </w:r>
            <w:r>
              <w:br/>
            </w:r>
            <w:r>
              <w:rPr>
                <w:rFonts w:ascii="Times New Roman"/>
                <w:b w:val="false"/>
                <w:i w:val="false"/>
                <w:color w:val="000000"/>
                <w:sz w:val="20"/>
              </w:rPr>
              <w:t>
резолюции</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w:t>
            </w:r>
            <w:r>
              <w:br/>
            </w:r>
            <w:r>
              <w:rPr>
                <w:rFonts w:ascii="Times New Roman"/>
                <w:b w:val="false"/>
                <w:i w:val="false"/>
                <w:color w:val="000000"/>
                <w:sz w:val="20"/>
              </w:rPr>
              <w:t>
резолюции, отправка</w:t>
            </w:r>
            <w:r>
              <w:br/>
            </w:r>
            <w:r>
              <w:rPr>
                <w:rFonts w:ascii="Times New Roman"/>
                <w:b w:val="false"/>
                <w:i w:val="false"/>
                <w:color w:val="000000"/>
                <w:sz w:val="20"/>
              </w:rPr>
              <w:t>
ответственному</w:t>
            </w:r>
            <w:r>
              <w:br/>
            </w:r>
            <w:r>
              <w:rPr>
                <w:rFonts w:ascii="Times New Roman"/>
                <w:b w:val="false"/>
                <w:i w:val="false"/>
                <w:color w:val="000000"/>
                <w:sz w:val="20"/>
              </w:rPr>
              <w:t>
исполнителю</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документов</w:t>
            </w:r>
            <w:r>
              <w:br/>
            </w:r>
            <w:r>
              <w:rPr>
                <w:rFonts w:ascii="Times New Roman"/>
                <w:b w:val="false"/>
                <w:i w:val="false"/>
                <w:color w:val="000000"/>
                <w:sz w:val="20"/>
              </w:rPr>
              <w:t>
руководству</w:t>
            </w:r>
          </w:p>
        </w:tc>
      </w:tr>
      <w:tr>
        <w:trPr>
          <w:trHeight w:val="21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пятнадцати календарных дней</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7"/>
        <w:gridCol w:w="2394"/>
        <w:gridCol w:w="5152"/>
        <w:gridCol w:w="337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w:t>
            </w:r>
            <w:r>
              <w:br/>
            </w:r>
            <w:r>
              <w:rPr>
                <w:rFonts w:ascii="Times New Roman"/>
                <w:b w:val="false"/>
                <w:i w:val="false"/>
                <w:color w:val="000000"/>
                <w:sz w:val="20"/>
              </w:rPr>
              <w:t>
работ)</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Руководствоуполномоченного органа</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исполнитель</w:t>
            </w:r>
            <w:r>
              <w:br/>
            </w:r>
            <w:r>
              <w:rPr>
                <w:rFonts w:ascii="Times New Roman"/>
                <w:b w:val="false"/>
                <w:i w:val="false"/>
                <w:color w:val="000000"/>
                <w:sz w:val="20"/>
              </w:rPr>
              <w:t>
уполномоченного органа</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исполнитель</w:t>
            </w:r>
            <w:r>
              <w:br/>
            </w:r>
            <w:r>
              <w:rPr>
                <w:rFonts w:ascii="Times New Roman"/>
                <w:b w:val="false"/>
                <w:i w:val="false"/>
                <w:color w:val="000000"/>
                <w:sz w:val="20"/>
              </w:rPr>
              <w:t>
уполномоченного органа</w:t>
            </w:r>
          </w:p>
        </w:tc>
      </w:tr>
      <w:tr>
        <w:trPr>
          <w:trHeight w:val="585"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 описание</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корреспонденцией</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уведомления в книге выдача мотивированного</w:t>
            </w:r>
            <w:r>
              <w:br/>
            </w:r>
            <w:r>
              <w:rPr>
                <w:rFonts w:ascii="Times New Roman"/>
                <w:b w:val="false"/>
                <w:i w:val="false"/>
                <w:color w:val="000000"/>
                <w:sz w:val="20"/>
              </w:rPr>
              <w:t>
ответа об отказе или уведомления</w:t>
            </w:r>
            <w:r>
              <w:br/>
            </w:r>
            <w:r>
              <w:rPr>
                <w:rFonts w:ascii="Times New Roman"/>
                <w:b w:val="false"/>
                <w:i w:val="false"/>
                <w:color w:val="000000"/>
                <w:sz w:val="20"/>
              </w:rPr>
              <w:t>
потребителю либо отправка через почтовые отделения связи</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списков</w:t>
            </w:r>
          </w:p>
        </w:tc>
      </w:tr>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(данные,документ,организационно-распорядительное решение)</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w:t>
            </w:r>
            <w:r>
              <w:br/>
            </w:r>
            <w:r>
              <w:rPr>
                <w:rFonts w:ascii="Times New Roman"/>
                <w:b w:val="false"/>
                <w:i w:val="false"/>
                <w:color w:val="000000"/>
                <w:sz w:val="20"/>
              </w:rPr>
              <w:t>
документа</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о выдаче уведомления либо</w:t>
            </w:r>
            <w:r>
              <w:br/>
            </w:r>
            <w:r>
              <w:rPr>
                <w:rFonts w:ascii="Times New Roman"/>
                <w:b w:val="false"/>
                <w:i w:val="false"/>
                <w:color w:val="000000"/>
                <w:sz w:val="20"/>
              </w:rPr>
              <w:t>
мотивированного</w:t>
            </w:r>
            <w:r>
              <w:br/>
            </w:r>
            <w:r>
              <w:rPr>
                <w:rFonts w:ascii="Times New Roman"/>
                <w:b w:val="false"/>
                <w:i w:val="false"/>
                <w:color w:val="000000"/>
                <w:sz w:val="20"/>
              </w:rPr>
              <w:t>
ответа об отказе потребителю</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списков получателей  социальной помощи в почтовые отделения связи</w:t>
            </w:r>
          </w:p>
        </w:tc>
      </w:tr>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одного</w:t>
            </w:r>
            <w:r>
              <w:br/>
            </w:r>
            <w:r>
              <w:rPr>
                <w:rFonts w:ascii="Times New Roman"/>
                <w:b w:val="false"/>
                <w:i w:val="false"/>
                <w:color w:val="000000"/>
                <w:sz w:val="20"/>
              </w:rPr>
              <w:t>
рабочего дня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одного</w:t>
            </w:r>
            <w:r>
              <w:br/>
            </w:r>
            <w:r>
              <w:rPr>
                <w:rFonts w:ascii="Times New Roman"/>
                <w:b w:val="false"/>
                <w:i w:val="false"/>
                <w:color w:val="000000"/>
                <w:sz w:val="20"/>
              </w:rPr>
              <w:t>
рабочего дня</w:t>
            </w:r>
          </w:p>
        </w:tc>
      </w:tr>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left"/>
      </w:pPr>
      <w:r>
        <w:rPr>
          <w:rFonts w:ascii="Times New Roman"/>
          <w:b/>
          <w:i w:val="false"/>
          <w:color w:val="000000"/>
        </w:rPr>
        <w:t xml:space="preserve"> Таблица 2. Варианты использования.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1"/>
        <w:gridCol w:w="7559"/>
      </w:tblGrid>
      <w:tr>
        <w:trPr>
          <w:trHeight w:val="885" w:hRule="atLeast"/>
        </w:trPr>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 Ответственный исполнитель уполномоченного органа</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 Руководство уполномоченного</w:t>
            </w:r>
            <w:r>
              <w:br/>
            </w:r>
            <w:r>
              <w:rPr>
                <w:rFonts w:ascii="Times New Roman"/>
                <w:b w:val="false"/>
                <w:i w:val="false"/>
                <w:color w:val="000000"/>
                <w:sz w:val="20"/>
              </w:rPr>
              <w:t>
органа</w:t>
            </w:r>
          </w:p>
        </w:tc>
      </w:tr>
      <w:tr>
        <w:trPr>
          <w:trHeight w:val="30" w:hRule="atLeast"/>
        </w:trPr>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 Прием документов, выдача расписки (талона), регистрация заявления, направление заявления руководству уполномоченного органа</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 Определение ответственного исполнителя для исполнения, наложение резолюции</w:t>
            </w:r>
          </w:p>
        </w:tc>
      </w:tr>
      <w:tr>
        <w:trPr>
          <w:trHeight w:val="915" w:hRule="atLeast"/>
        </w:trPr>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 Рассмотрение заявления, подготовка уведомления</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Подписание уведомления</w:t>
            </w:r>
          </w:p>
        </w:tc>
      </w:tr>
      <w:tr>
        <w:trPr>
          <w:trHeight w:val="480" w:hRule="atLeast"/>
        </w:trPr>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 Регистрация уведомления в книге</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 Выдача уведомления потребителю</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 Подготовка и направление списков получателей социальной помощи в почтовые отделения связи</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3. Варианты использования.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1"/>
        <w:gridCol w:w="7559"/>
      </w:tblGrid>
      <w:tr>
        <w:trPr>
          <w:trHeight w:val="30" w:hRule="atLeast"/>
        </w:trPr>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 Ответственный исполнитель уполномоченного органа</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 Руководство уполномоченного органа</w:t>
            </w:r>
          </w:p>
        </w:tc>
      </w:tr>
      <w:tr>
        <w:trPr>
          <w:trHeight w:val="30" w:hRule="atLeast"/>
        </w:trPr>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 Прием документов, выдача расписки (талона), регистрация заявления, направление заявления руководству уполномоченного органа</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 Определение ответственного исполнителя для исполнения, наложение резолюции</w:t>
            </w:r>
          </w:p>
        </w:tc>
      </w:tr>
      <w:tr>
        <w:trPr>
          <w:trHeight w:val="30" w:hRule="atLeast"/>
        </w:trPr>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 Рассмотрение заявления. Подготовка мотивированного ответа об отказе</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 Подписание мотивированного ответа об отказе</w:t>
            </w:r>
          </w:p>
        </w:tc>
      </w:tr>
      <w:tr>
        <w:trPr>
          <w:trHeight w:val="30" w:hRule="atLeast"/>
        </w:trPr>
        <w:tc>
          <w:tcPr>
            <w:tcW w:w="6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 Выдача мотивированного ответа об отказе потребителю</w:t>
            </w:r>
          </w:p>
        </w:tc>
        <w:tc>
          <w:tcPr>
            <w:tcW w:w="7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28"/>
    <w:p>
      <w:pPr>
        <w:spacing w:after="0"/>
        <w:ind w:left="0"/>
        <w:jc w:val="both"/>
      </w:pPr>
      <w:r>
        <w:rPr>
          <w:rFonts w:ascii="Times New Roman"/>
          <w:b w:val="false"/>
          <w:i w:val="false"/>
          <w:color w:val="000000"/>
          <w:sz w:val="28"/>
        </w:rPr>
        <w:t xml:space="preserve">
Приложение 3 к регламенту      </w:t>
      </w:r>
      <w:r>
        <w:br/>
      </w:r>
      <w:r>
        <w:rPr>
          <w:rFonts w:ascii="Times New Roman"/>
          <w:b w:val="false"/>
          <w:i w:val="false"/>
          <w:color w:val="000000"/>
          <w:sz w:val="28"/>
        </w:rPr>
        <w:t>
государственной услуги "Назначение и</w:t>
      </w:r>
      <w:r>
        <w:br/>
      </w:r>
      <w:r>
        <w:rPr>
          <w:rFonts w:ascii="Times New Roman"/>
          <w:b w:val="false"/>
          <w:i w:val="false"/>
          <w:color w:val="000000"/>
          <w:sz w:val="28"/>
        </w:rPr>
        <w:t xml:space="preserve">
выплата социальной помощи отдельным  </w:t>
      </w:r>
      <w:r>
        <w:br/>
      </w:r>
      <w:r>
        <w:rPr>
          <w:rFonts w:ascii="Times New Roman"/>
          <w:b w:val="false"/>
          <w:i w:val="false"/>
          <w:color w:val="000000"/>
          <w:sz w:val="28"/>
        </w:rPr>
        <w:t>
категориям нуждающихся граждан по решениям</w:t>
      </w:r>
      <w:r>
        <w:br/>
      </w:r>
      <w:r>
        <w:rPr>
          <w:rFonts w:ascii="Times New Roman"/>
          <w:b w:val="false"/>
          <w:i w:val="false"/>
          <w:color w:val="000000"/>
          <w:sz w:val="28"/>
        </w:rPr>
        <w:t xml:space="preserve">
местных представительных органов"   </w:t>
      </w:r>
    </w:p>
    <w:bookmarkEnd w:id="28"/>
    <w:p>
      <w:pPr>
        <w:spacing w:after="0"/>
        <w:ind w:left="0"/>
        <w:jc w:val="left"/>
      </w:pPr>
      <w:r>
        <w:rPr>
          <w:rFonts w:ascii="Times New Roman"/>
          <w:b/>
          <w:i w:val="false"/>
          <w:color w:val="000000"/>
        </w:rPr>
        <w:t xml:space="preserve"> Схема функционального взаимодействия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
        <w:gridCol w:w="5941"/>
        <w:gridCol w:w="663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Процесс оказания государственной услуги</w:t>
            </w:r>
          </w:p>
        </w:tc>
      </w:tr>
      <w:tr>
        <w:trPr>
          <w:trHeight w:val="30" w:hRule="atLeast"/>
        </w:trPr>
        <w:tc>
          <w:tcPr>
            <w:tcW w:w="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tc>
      </w:tr>
      <w:tr>
        <w:trPr>
          <w:trHeight w:val="5985" w:hRule="atLeast"/>
        </w:trPr>
        <w:tc>
          <w:tcPr>
            <w:tcW w:w="0" w:type="auto"/>
            <w:vMerge/>
            <w:tcBorders>
              <w:top w:val="nil"/>
              <w:left w:val="single" w:color="cfcfcf" w:sz="5"/>
              <w:bottom w:val="single" w:color="cfcfcf" w:sz="5"/>
              <w:right w:val="single" w:color="cfcfcf" w:sz="5"/>
            </w:tcBorders>
          </w:tcP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tblGrid>
            <w:tr>
              <w:trPr>
                <w:trHeight w:val="160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w:t>
                  </w:r>
                  <w:r>
                    <w:br/>
                  </w:r>
                  <w:r>
                    <w:rPr>
                      <w:rFonts w:ascii="Times New Roman"/>
                      <w:b w:val="false"/>
                      <w:i w:val="false"/>
                      <w:color w:val="000000"/>
                      <w:sz w:val="20"/>
                    </w:rPr>
                    <w:t>
выдача расписки</w:t>
                  </w:r>
                  <w:r>
                    <w:br/>
                  </w:r>
                  <w:r>
                    <w:rPr>
                      <w:rFonts w:ascii="Times New Roman"/>
                      <w:b w:val="false"/>
                      <w:i w:val="false"/>
                      <w:color w:val="000000"/>
                      <w:sz w:val="20"/>
                    </w:rPr>
                    <w:t>
(талона)</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tblGrid>
            <w:tr>
              <w:trPr>
                <w:trHeight w:val="166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журналы, внесение сведений о заявителе в компьютерную базу данных, подготавливает уведомление о назначении или мотивированный  ответ об отказе</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0"/>
            </w:tblGrid>
            <w:tr>
              <w:trPr>
                <w:trHeight w:val="990" w:hRule="atLeast"/>
              </w:trPr>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выдает результат государственной услуги  потребителю</w:t>
                  </w:r>
                </w:p>
              </w:tc>
            </w:tr>
          </w:tbl>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tblGrid>
            <w:tr>
              <w:trPr>
                <w:trHeight w:val="1605"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уведомление или мотивированный  ответ об отказе</w:t>
                  </w:r>
                </w:p>
              </w:tc>
            </w:tr>
          </w:tbl>
          <w:p/>
        </w:tc>
      </w:tr>
    </w:tbl>
    <w:bookmarkStart w:name="z41" w:id="29"/>
    <w:p>
      <w:pPr>
        <w:spacing w:after="0"/>
        <w:ind w:left="0"/>
        <w:jc w:val="both"/>
      </w:pPr>
      <w:r>
        <w:rPr>
          <w:rFonts w:ascii="Times New Roman"/>
          <w:b w:val="false"/>
          <w:i w:val="false"/>
          <w:color w:val="000000"/>
          <w:sz w:val="28"/>
        </w:rPr>
        <w:t xml:space="preserve">
Приложение 4 к регламенту      </w:t>
      </w:r>
      <w:r>
        <w:br/>
      </w:r>
      <w:r>
        <w:rPr>
          <w:rFonts w:ascii="Times New Roman"/>
          <w:b w:val="false"/>
          <w:i w:val="false"/>
          <w:color w:val="000000"/>
          <w:sz w:val="28"/>
        </w:rPr>
        <w:t>
государственной услуги "Назначение и</w:t>
      </w:r>
      <w:r>
        <w:br/>
      </w:r>
      <w:r>
        <w:rPr>
          <w:rFonts w:ascii="Times New Roman"/>
          <w:b w:val="false"/>
          <w:i w:val="false"/>
          <w:color w:val="000000"/>
          <w:sz w:val="28"/>
        </w:rPr>
        <w:t xml:space="preserve">
выплата социальной помощи отдельным  </w:t>
      </w:r>
      <w:r>
        <w:br/>
      </w:r>
      <w:r>
        <w:rPr>
          <w:rFonts w:ascii="Times New Roman"/>
          <w:b w:val="false"/>
          <w:i w:val="false"/>
          <w:color w:val="000000"/>
          <w:sz w:val="28"/>
        </w:rPr>
        <w:t>
категориям нуждающихся граждан по решениям</w:t>
      </w:r>
      <w:r>
        <w:br/>
      </w:r>
      <w:r>
        <w:rPr>
          <w:rFonts w:ascii="Times New Roman"/>
          <w:b w:val="false"/>
          <w:i w:val="false"/>
          <w:color w:val="000000"/>
          <w:sz w:val="28"/>
        </w:rPr>
        <w:t xml:space="preserve">
местных представительных органов"   </w:t>
      </w:r>
    </w:p>
    <w:bookmarkEnd w:id="29"/>
    <w:p>
      <w:pPr>
        <w:spacing w:after="0"/>
        <w:ind w:left="0"/>
        <w:jc w:val="left"/>
      </w:pPr>
      <w:r>
        <w:rPr>
          <w:rFonts w:ascii="Times New Roman"/>
          <w:b/>
          <w:i w:val="false"/>
          <w:color w:val="000000"/>
        </w:rPr>
        <w:t xml:space="preserve"> Перечень городского и районных акиматов Атырауской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3235"/>
        <w:gridCol w:w="4925"/>
        <w:gridCol w:w="1889"/>
        <w:gridCol w:w="3021"/>
      </w:tblGrid>
      <w:tr>
        <w:trPr>
          <w:trHeight w:val="108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акимата (город, район, улица, № дома (квартира), адрес электронной почты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94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города Атырау</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Айтеке би, 77 а</w:t>
            </w:r>
            <w:r>
              <w:rPr>
                <w:rFonts w:ascii="Times New Roman"/>
                <w:b w:val="false"/>
                <w:i w:val="false"/>
                <w:color w:val="000000"/>
                <w:sz w:val="20"/>
                <w:u w:val="single"/>
              </w:rPr>
              <w:t>akimat_atyrau@mail.online.kz</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35-40-95 27-10-24</w:t>
            </w:r>
          </w:p>
        </w:tc>
        <w:tc>
          <w:tcPr>
            <w:tcW w:w="3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19-00 часов, без обеда,в субботу до 13.00 часов</w:t>
            </w:r>
          </w:p>
        </w:tc>
      </w:tr>
      <w:tr>
        <w:trPr>
          <w:trHeight w:val="115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Жылыойского района</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Кульсары, проспект Махамбета, 26 </w:t>
            </w:r>
            <w:r>
              <w:rPr>
                <w:rFonts w:ascii="Times New Roman"/>
                <w:b w:val="false"/>
                <w:i w:val="false"/>
                <w:color w:val="000000"/>
                <w:sz w:val="20"/>
                <w:u w:val="single"/>
              </w:rPr>
              <w:t>admin@zhylyoi.kz</w:t>
            </w:r>
            <w:r>
              <w:rPr>
                <w:rFonts w:ascii="Times New Roman"/>
                <w:b w:val="false"/>
                <w:i w:val="false"/>
                <w:color w:val="000000"/>
                <w:sz w:val="20"/>
              </w:rPr>
              <w:t>, zhylyoi.kz</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5-12-42 5-17-22</w:t>
            </w:r>
          </w:p>
        </w:tc>
        <w:tc>
          <w:tcPr>
            <w:tcW w:w="0" w:type="auto"/>
            <w:vMerge/>
            <w:tcBorders>
              <w:top w:val="nil"/>
              <w:left w:val="single" w:color="cfcfcf" w:sz="5"/>
              <w:bottom w:val="single" w:color="cfcfcf" w:sz="5"/>
              <w:right w:val="single" w:color="cfcfcf" w:sz="5"/>
            </w:tcBorders>
          </w:tcPr>
          <w:p/>
        </w:tc>
      </w:tr>
      <w:tr>
        <w:trPr>
          <w:trHeight w:val="9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Индерского района</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Индербор, улица Кунаева, 12</w:t>
            </w:r>
            <w:r>
              <w:rPr>
                <w:rFonts w:ascii="Times New Roman"/>
                <w:b w:val="false"/>
                <w:i w:val="false"/>
                <w:color w:val="000000"/>
                <w:sz w:val="20"/>
                <w:u w:val="single"/>
              </w:rPr>
              <w:t>akimat.inder@mail.ru</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2-00-06 2-12-74</w:t>
            </w:r>
          </w:p>
        </w:tc>
        <w:tc>
          <w:tcPr>
            <w:tcW w:w="0" w:type="auto"/>
            <w:vMerge/>
            <w:tcBorders>
              <w:top w:val="nil"/>
              <w:left w:val="single" w:color="cfcfcf" w:sz="5"/>
              <w:bottom w:val="single" w:color="cfcfcf" w:sz="5"/>
              <w:right w:val="single" w:color="cfcfcf" w:sz="5"/>
            </w:tcBorders>
          </w:tcPr>
          <w:p/>
        </w:tc>
      </w:tr>
      <w:tr>
        <w:trPr>
          <w:trHeight w:val="115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Исатайского района</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 Аккыстау, улица Егеменді Қазақcтан, 12 isataiakimat.kz </w:t>
            </w:r>
            <w:r>
              <w:rPr>
                <w:rFonts w:ascii="Times New Roman"/>
                <w:b w:val="false"/>
                <w:i w:val="false"/>
                <w:color w:val="000000"/>
                <w:sz w:val="20"/>
                <w:u w:val="single"/>
              </w:rPr>
              <w:t>isatai_raiakimat@mail.ru</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2-01-73 2-15-08</w:t>
            </w:r>
          </w:p>
        </w:tc>
        <w:tc>
          <w:tcPr>
            <w:tcW w:w="0" w:type="auto"/>
            <w:vMerge/>
            <w:tcBorders>
              <w:top w:val="nil"/>
              <w:left w:val="single" w:color="cfcfcf" w:sz="5"/>
              <w:bottom w:val="single" w:color="cfcfcf" w:sz="5"/>
              <w:right w:val="single" w:color="cfcfcf" w:sz="5"/>
            </w:tcBorders>
          </w:tcPr>
          <w:p/>
        </w:tc>
      </w:tr>
      <w:tr>
        <w:trPr>
          <w:trHeight w:val="9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Кызылкогинского района</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Миялы, улица Абая, 4</w:t>
            </w:r>
            <w:r>
              <w:rPr>
                <w:rFonts w:ascii="Times New Roman"/>
                <w:b w:val="false"/>
                <w:i w:val="false"/>
                <w:color w:val="000000"/>
                <w:sz w:val="20"/>
                <w:u w:val="single"/>
              </w:rPr>
              <w:t>kizilkoga_akimat@mail.ru</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2-13-45 2-14-80</w:t>
            </w:r>
          </w:p>
        </w:tc>
        <w:tc>
          <w:tcPr>
            <w:tcW w:w="0" w:type="auto"/>
            <w:vMerge/>
            <w:tcBorders>
              <w:top w:val="nil"/>
              <w:left w:val="single" w:color="cfcfcf" w:sz="5"/>
              <w:bottom w:val="single" w:color="cfcfcf" w:sz="5"/>
              <w:right w:val="single" w:color="cfcfcf" w:sz="5"/>
            </w:tcBorders>
          </w:tcPr>
          <w:p/>
        </w:tc>
      </w:tr>
      <w:tr>
        <w:trPr>
          <w:trHeight w:val="9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Курмангазинского района</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Ганюшкино, улица Кушекбаева, 25</w:t>
            </w:r>
            <w:r>
              <w:rPr>
                <w:rFonts w:ascii="Times New Roman"/>
                <w:b w:val="false"/>
                <w:i w:val="false"/>
                <w:color w:val="000000"/>
                <w:sz w:val="20"/>
                <w:u w:val="single"/>
              </w:rPr>
              <w:t>org_otdel_akimat@mail.ru</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2-06-90 2-12-92</w:t>
            </w:r>
          </w:p>
        </w:tc>
        <w:tc>
          <w:tcPr>
            <w:tcW w:w="0" w:type="auto"/>
            <w:vMerge/>
            <w:tcBorders>
              <w:top w:val="nil"/>
              <w:left w:val="single" w:color="cfcfcf" w:sz="5"/>
              <w:bottom w:val="single" w:color="cfcfcf" w:sz="5"/>
              <w:right w:val="single" w:color="cfcfcf" w:sz="5"/>
            </w:tcBorders>
          </w:tcPr>
          <w:p/>
        </w:tc>
      </w:tr>
      <w:tr>
        <w:trPr>
          <w:trHeight w:val="94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Макатского района</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Макат, Центральная площадь, 1</w:t>
            </w:r>
            <w:r>
              <w:rPr>
                <w:rFonts w:ascii="Times New Roman"/>
                <w:b w:val="false"/>
                <w:i w:val="false"/>
                <w:color w:val="000000"/>
                <w:sz w:val="20"/>
                <w:u w:val="single"/>
              </w:rPr>
              <w:t>makatorg@mail.ru</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3-11-05</w:t>
            </w:r>
          </w:p>
        </w:tc>
        <w:tc>
          <w:tcPr>
            <w:tcW w:w="0" w:type="auto"/>
            <w:vMerge/>
            <w:tcBorders>
              <w:top w:val="nil"/>
              <w:left w:val="single" w:color="cfcfcf" w:sz="5"/>
              <w:bottom w:val="single" w:color="cfcfcf" w:sz="5"/>
              <w:right w:val="single" w:color="cfcfcf" w:sz="5"/>
            </w:tcBorders>
          </w:tcPr>
          <w:p/>
        </w:tc>
      </w:tr>
      <w:tr>
        <w:trPr>
          <w:trHeight w:val="34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Махамбетского района</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Махамбет,</w:t>
            </w:r>
            <w:r>
              <w:br/>
            </w:r>
            <w:r>
              <w:rPr>
                <w:rFonts w:ascii="Times New Roman"/>
                <w:b w:val="false"/>
                <w:i w:val="false"/>
                <w:color w:val="000000"/>
                <w:sz w:val="20"/>
              </w:rPr>
              <w:t>
улица Абая, 16</w:t>
            </w:r>
            <w:r>
              <w:br/>
            </w:r>
            <w:r>
              <w:rPr>
                <w:rFonts w:ascii="Times New Roman"/>
                <w:b w:val="false"/>
                <w:i w:val="false"/>
                <w:color w:val="000000"/>
                <w:sz w:val="20"/>
              </w:rPr>
              <w:t>
kurmanbaevar@mail.ru</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w:t>
            </w:r>
            <w:r>
              <w:br/>
            </w:r>
            <w:r>
              <w:rPr>
                <w:rFonts w:ascii="Times New Roman"/>
                <w:b w:val="false"/>
                <w:i w:val="false"/>
                <w:color w:val="000000"/>
                <w:sz w:val="20"/>
              </w:rPr>
              <w:t>
2-13-80</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30"/>
    <w:p>
      <w:pPr>
        <w:spacing w:after="0"/>
        <w:ind w:left="0"/>
        <w:jc w:val="both"/>
      </w:pPr>
      <w:r>
        <w:rPr>
          <w:rFonts w:ascii="Times New Roman"/>
          <w:b w:val="false"/>
          <w:i w:val="false"/>
          <w:color w:val="000000"/>
          <w:sz w:val="28"/>
        </w:rPr>
        <w:t>
Приложение 5 к постановлению</w:t>
      </w:r>
      <w:r>
        <w:br/>
      </w:r>
      <w:r>
        <w:rPr>
          <w:rFonts w:ascii="Times New Roman"/>
          <w:b w:val="false"/>
          <w:i w:val="false"/>
          <w:color w:val="000000"/>
          <w:sz w:val="28"/>
        </w:rPr>
        <w:t>
акимата Атырауской области</w:t>
      </w:r>
      <w:r>
        <w:br/>
      </w:r>
      <w:r>
        <w:rPr>
          <w:rFonts w:ascii="Times New Roman"/>
          <w:b w:val="false"/>
          <w:i w:val="false"/>
          <w:color w:val="000000"/>
          <w:sz w:val="28"/>
        </w:rPr>
        <w:t>
от 16 ноября 2012 года № 355</w:t>
      </w:r>
    </w:p>
    <w:bookmarkEnd w:id="30"/>
    <w:p>
      <w:pPr>
        <w:spacing w:after="0"/>
        <w:ind w:left="0"/>
        <w:jc w:val="both"/>
      </w:pPr>
      <w:r>
        <w:rPr>
          <w:rFonts w:ascii="Times New Roman"/>
          <w:b w:val="false"/>
          <w:i w:val="false"/>
          <w:color w:val="000000"/>
          <w:sz w:val="28"/>
        </w:rPr>
        <w:t xml:space="preserve">Утвержден постановлением  </w:t>
      </w:r>
      <w:r>
        <w:br/>
      </w:r>
      <w:r>
        <w:rPr>
          <w:rFonts w:ascii="Times New Roman"/>
          <w:b w:val="false"/>
          <w:i w:val="false"/>
          <w:color w:val="000000"/>
          <w:sz w:val="28"/>
        </w:rPr>
        <w:t xml:space="preserve">
акимата Атырауской области </w:t>
      </w:r>
      <w:r>
        <w:br/>
      </w:r>
      <w:r>
        <w:rPr>
          <w:rFonts w:ascii="Times New Roman"/>
          <w:b w:val="false"/>
          <w:i w:val="false"/>
          <w:color w:val="000000"/>
          <w:sz w:val="28"/>
        </w:rPr>
        <w:t>
от 16 ноября 2012 года № 355</w:t>
      </w:r>
    </w:p>
    <w:p>
      <w:pPr>
        <w:spacing w:after="0"/>
        <w:ind w:left="0"/>
        <w:jc w:val="left"/>
      </w:pPr>
      <w:r>
        <w:rPr>
          <w:rFonts w:ascii="Times New Roman"/>
          <w:b/>
          <w:i w:val="false"/>
          <w:color w:val="000000"/>
        </w:rPr>
        <w:t xml:space="preserve"> Регламент государственной услуги "Назначение государственных пособий семьям, имеющим детей до 18 лет"</w:t>
      </w:r>
      <w:r>
        <w:br/>
      </w:r>
      <w:r>
        <w:rPr>
          <w:rFonts w:ascii="Times New Roman"/>
          <w:b/>
          <w:i w:val="false"/>
          <w:color w:val="000000"/>
        </w:rPr>
        <w:t>
Общие положения</w:t>
      </w:r>
    </w:p>
    <w:p>
      <w:pPr>
        <w:spacing w:after="0"/>
        <w:ind w:left="0"/>
        <w:jc w:val="both"/>
      </w:pPr>
      <w:r>
        <w:rPr>
          <w:rFonts w:ascii="Times New Roman"/>
          <w:b w:val="false"/>
          <w:i w:val="false"/>
          <w:color w:val="000000"/>
          <w:sz w:val="28"/>
        </w:rPr>
        <w:t>      1. В настоящем регламенте государственной услуги "Назначение государственных пособий семьям, имеющим детей до 18 лет" (далее – Регламент) используются следующие понятия:</w:t>
      </w:r>
      <w:r>
        <w:br/>
      </w:r>
      <w:r>
        <w:rPr>
          <w:rFonts w:ascii="Times New Roman"/>
          <w:b w:val="false"/>
          <w:i w:val="false"/>
          <w:color w:val="000000"/>
          <w:sz w:val="28"/>
        </w:rPr>
        <w:t>
      1) уполномоченный орган - отделы занятости и социальных программ районов, города областного значения;</w:t>
      </w:r>
      <w:r>
        <w:br/>
      </w:r>
      <w:r>
        <w:rPr>
          <w:rFonts w:ascii="Times New Roman"/>
          <w:b w:val="false"/>
          <w:i w:val="false"/>
          <w:color w:val="000000"/>
          <w:sz w:val="28"/>
        </w:rPr>
        <w:t>
      2) совокупный доход семьи - общая сумма доходов, полученных семьей, как в денежной, так и в натуральной форме;</w:t>
      </w:r>
      <w:r>
        <w:br/>
      </w:r>
      <w:r>
        <w:rPr>
          <w:rFonts w:ascii="Times New Roman"/>
          <w:b w:val="false"/>
          <w:i w:val="false"/>
          <w:color w:val="000000"/>
          <w:sz w:val="28"/>
        </w:rPr>
        <w:t>
      3) среднедушевой доход семьи - доля совокупного дохода семьи, приходящаяся на каждого члена семьи в месяц;</w:t>
      </w:r>
      <w:r>
        <w:br/>
      </w:r>
      <w:r>
        <w:rPr>
          <w:rFonts w:ascii="Times New Roman"/>
          <w:b w:val="false"/>
          <w:i w:val="false"/>
          <w:color w:val="000000"/>
          <w:sz w:val="28"/>
        </w:rPr>
        <w:t>
      4) потребитель – физические лица: граждане Республики Казахстан, постоянно проживающие в Республике Казахстан и оралманы, имеющие детей до 18 лет, среднедушевой доход семьи которых ниже стоимости продовольственной корзины.</w:t>
      </w:r>
      <w:r>
        <w:br/>
      </w:r>
      <w:r>
        <w:rPr>
          <w:rFonts w:ascii="Times New Roman"/>
          <w:b w:val="false"/>
          <w:i w:val="false"/>
          <w:color w:val="000000"/>
          <w:sz w:val="28"/>
        </w:rPr>
        <w:t>
      2. Государственная услуга предоставляется уполномоченным органом, перечень адресов которых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При отсутствии уполномоченного органа по месту жительства потребитель обращается за получением государственной услуги к акиму поселка, аула (села), аульного (сельского) округа (далее – аким сельского округа).</w:t>
      </w:r>
      <w:r>
        <w:br/>
      </w:r>
      <w:r>
        <w:rPr>
          <w:rFonts w:ascii="Times New Roman"/>
          <w:b w:val="false"/>
          <w:i w:val="false"/>
          <w:color w:val="000000"/>
          <w:sz w:val="28"/>
        </w:rPr>
        <w:t>
      Также государственная услуга предоставляется через центры обслуживания населения на альтернативной основе (далее – центр). Адреса центров указаны в приложении 2 к настоящему Регламенту.</w:t>
      </w:r>
      <w:r>
        <w:br/>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4. Государственная услуга оказывается бесплатно.</w:t>
      </w:r>
      <w:r>
        <w:br/>
      </w:r>
      <w:r>
        <w:rPr>
          <w:rFonts w:ascii="Times New Roman"/>
          <w:b w:val="false"/>
          <w:i w:val="false"/>
          <w:color w:val="000000"/>
          <w:sz w:val="28"/>
        </w:rPr>
        <w:t>
      5. Государственная услуга предоставляется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4 Закона Республики Казахстан от 28 июня 2005 года "О государственных пособиях семьям, имеющим детей" и главы 2 Правил назначения и выплаты государственных пособий семьям, имеющим детей, утвержденных постановлением Правительства Республики Казахстан от 2 ноября 2005 года № </w:t>
      </w:r>
      <w:r>
        <w:rPr>
          <w:rFonts w:ascii="Times New Roman"/>
          <w:b w:val="false"/>
          <w:i w:val="false"/>
          <w:color w:val="000000"/>
          <w:sz w:val="28"/>
        </w:rPr>
        <w:t>1092</w:t>
      </w:r>
      <w:r>
        <w:rPr>
          <w:rFonts w:ascii="Times New Roman"/>
          <w:b w:val="false"/>
          <w:i w:val="false"/>
          <w:color w:val="000000"/>
          <w:sz w:val="28"/>
        </w:rPr>
        <w:t xml:space="preserve"> и Стандарта государственной услуги "Назначение государственных пособий семьям, имеющим детей до 18 лет", утвержденного постановлением Правительства Республики Казахстан от 7 апреля 2011 года № </w:t>
      </w:r>
      <w:r>
        <w:rPr>
          <w:rFonts w:ascii="Times New Roman"/>
          <w:b w:val="false"/>
          <w:i w:val="false"/>
          <w:color w:val="000000"/>
          <w:sz w:val="28"/>
        </w:rPr>
        <w:t>394</w:t>
      </w:r>
      <w:r>
        <w:rPr>
          <w:rFonts w:ascii="Times New Roman"/>
          <w:b w:val="false"/>
          <w:i w:val="false"/>
          <w:color w:val="000000"/>
          <w:sz w:val="28"/>
        </w:rPr>
        <w:t xml:space="preserve">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6. Результатом оказываемой государственной услуги, которую получит заявитель, является уведомление о назначении пособия на детей до 18 лет, либо мотивированный ответ об отказе в предоставлении государственной услуги на бумажном носителе.</w:t>
      </w:r>
    </w:p>
    <w:p>
      <w:pPr>
        <w:spacing w:after="0"/>
        <w:ind w:left="0"/>
        <w:jc w:val="left"/>
      </w:pPr>
      <w:r>
        <w:rPr>
          <w:rFonts w:ascii="Times New Roman"/>
          <w:b/>
          <w:i w:val="false"/>
          <w:color w:val="000000"/>
        </w:rPr>
        <w:t xml:space="preserve"> 2. Требования к порядку оказания государственной услуги</w:t>
      </w:r>
    </w:p>
    <w:p>
      <w:pPr>
        <w:spacing w:after="0"/>
        <w:ind w:left="0"/>
        <w:jc w:val="both"/>
      </w:pPr>
      <w:r>
        <w:rPr>
          <w:rFonts w:ascii="Times New Roman"/>
          <w:b w:val="false"/>
          <w:i w:val="false"/>
          <w:color w:val="000000"/>
          <w:sz w:val="28"/>
        </w:rPr>
        <w:t>      7. Полная информация о порядке оказания государственной услуги и необходимых документах располагается на интернет-ресурсе Министерства труда и социальной защиты населения Республики Казахстан www.enbek.gov.kz, на стендах уполномоченных органов, акима сельского округа, центра, в официальных источниках информации, а также может предоставляться по телефонам информационно-справочных служб центров, номера которых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8. Государственная услуга оказывается:</w:t>
      </w:r>
      <w:r>
        <w:br/>
      </w:r>
      <w:r>
        <w:rPr>
          <w:rFonts w:ascii="Times New Roman"/>
          <w:b w:val="false"/>
          <w:i w:val="false"/>
          <w:color w:val="000000"/>
          <w:sz w:val="28"/>
        </w:rPr>
        <w:t>
      в помещении уполномоченного органа или акима сельского округа по месту проживания потребителя, где имеются стулья, столы, информационные стенды с образцами заполненных бланков, предусмотрены условия для обслуживания потребителей с ограниченными возможностями;</w:t>
      </w:r>
      <w:r>
        <w:br/>
      </w:r>
      <w:r>
        <w:rPr>
          <w:rFonts w:ascii="Times New Roman"/>
          <w:b w:val="false"/>
          <w:i w:val="false"/>
          <w:color w:val="000000"/>
          <w:sz w:val="28"/>
        </w:rPr>
        <w:t>
      в помещении центра, где в зале располагаются справочное бюро, кресла, информационные стенды с образцами заполненных бланков, предусмотрены условия для обслуживания потребителей с ограниченными возможностями.</w:t>
      </w:r>
      <w:r>
        <w:br/>
      </w:r>
      <w:r>
        <w:rPr>
          <w:rFonts w:ascii="Times New Roman"/>
          <w:b w:val="false"/>
          <w:i w:val="false"/>
          <w:color w:val="000000"/>
          <w:sz w:val="28"/>
        </w:rPr>
        <w:t xml:space="preserve">
      Помещения уполномоченного органа, акима сельского округа и центра соответствуют санитарно-эпидемиологическим </w:t>
      </w:r>
      <w:r>
        <w:rPr>
          <w:rFonts w:ascii="Times New Roman"/>
          <w:b w:val="false"/>
          <w:i w:val="false"/>
          <w:color w:val="000000"/>
          <w:sz w:val="28"/>
          <w:u w:val="single"/>
        </w:rPr>
        <w:t>нормам</w:t>
      </w:r>
      <w:r>
        <w:rPr>
          <w:rFonts w:ascii="Times New Roman"/>
          <w:b w:val="false"/>
          <w:i w:val="false"/>
          <w:color w:val="000000"/>
          <w:sz w:val="28"/>
        </w:rPr>
        <w:t xml:space="preserve">, </w:t>
      </w:r>
      <w:r>
        <w:rPr>
          <w:rFonts w:ascii="Times New Roman"/>
          <w:b w:val="false"/>
          <w:i w:val="false"/>
          <w:color w:val="000000"/>
          <w:sz w:val="28"/>
          <w:u w:val="single"/>
        </w:rPr>
        <w:t>требованиям</w:t>
      </w:r>
      <w:r>
        <w:rPr>
          <w:rFonts w:ascii="Times New Roman"/>
          <w:b w:val="false"/>
          <w:i w:val="false"/>
          <w:color w:val="000000"/>
          <w:sz w:val="28"/>
        </w:rPr>
        <w:t xml:space="preserve"> к безопасности зданий, в том числе пожарной безопасности, режим помещения - свободный.</w:t>
      </w:r>
      <w:r>
        <w:br/>
      </w: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пункте 15 настоящего Регламента:</w:t>
      </w:r>
      <w:r>
        <w:br/>
      </w:r>
      <w:r>
        <w:rPr>
          <w:rFonts w:ascii="Times New Roman"/>
          <w:b w:val="false"/>
          <w:i w:val="false"/>
          <w:color w:val="000000"/>
          <w:sz w:val="28"/>
        </w:rPr>
        <w:t>
      в уполномоченный орган - в течение десяти рабочих дней;</w:t>
      </w:r>
      <w:r>
        <w:br/>
      </w:r>
      <w:r>
        <w:rPr>
          <w:rFonts w:ascii="Times New Roman"/>
          <w:b w:val="false"/>
          <w:i w:val="false"/>
          <w:color w:val="000000"/>
          <w:sz w:val="28"/>
        </w:rPr>
        <w:t>
      акиму сельского округа по месту жительства - не более тридцати календарных дней;</w:t>
      </w:r>
      <w:r>
        <w:br/>
      </w:r>
      <w:r>
        <w:rPr>
          <w:rFonts w:ascii="Times New Roman"/>
          <w:b w:val="false"/>
          <w:i w:val="false"/>
          <w:color w:val="000000"/>
          <w:sz w:val="28"/>
        </w:rPr>
        <w:t>
      в центр - в течение десяти рабочих дней (день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заявителя в уполномоченном органе, у акима сельского округа и в центре – 30 минут;</w:t>
      </w:r>
      <w:r>
        <w:br/>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 не более 15 минут в уполномоченном органе, у акима сельского округа и 30 минут в центре.</w:t>
      </w:r>
      <w:r>
        <w:br/>
      </w:r>
      <w:r>
        <w:rPr>
          <w:rFonts w:ascii="Times New Roman"/>
          <w:b w:val="false"/>
          <w:i w:val="false"/>
          <w:color w:val="000000"/>
          <w:sz w:val="28"/>
        </w:rPr>
        <w:t>
      10. Уполномоченным органом в назначении пособия отказывается:</w:t>
      </w:r>
      <w:r>
        <w:br/>
      </w:r>
      <w:r>
        <w:rPr>
          <w:rFonts w:ascii="Times New Roman"/>
          <w:b w:val="false"/>
          <w:i w:val="false"/>
          <w:color w:val="000000"/>
          <w:sz w:val="28"/>
        </w:rPr>
        <w:t>
      1) если в семье трудоспособные родители (усыновители) ребенка не работают, не учатся по дневной форме обучения, не служат в армии и не зарегистрированы в качестве безработного в органах занятости, кроме случаев, когда отец или мать (усыновители) заняты уходом за инвалидами первой, второй группы, детьми инвалидами, лицами старше восьмидесяти лет, ребенком до трех лет;</w:t>
      </w:r>
      <w:r>
        <w:br/>
      </w:r>
      <w:r>
        <w:rPr>
          <w:rFonts w:ascii="Times New Roman"/>
          <w:b w:val="false"/>
          <w:i w:val="false"/>
          <w:color w:val="000000"/>
          <w:sz w:val="28"/>
        </w:rPr>
        <w:t>
      2) в случае, когда среднедушевой доход семьи превышает установленный размер продовольственной корзины.</w:t>
      </w:r>
      <w:r>
        <w:br/>
      </w:r>
      <w:r>
        <w:rPr>
          <w:rFonts w:ascii="Times New Roman"/>
          <w:b w:val="false"/>
          <w:i w:val="false"/>
          <w:color w:val="000000"/>
          <w:sz w:val="28"/>
        </w:rPr>
        <w:t>
      11. Основаниями для прекращения предоставления государственной услуги являются:</w:t>
      </w:r>
      <w:r>
        <w:br/>
      </w:r>
      <w:r>
        <w:rPr>
          <w:rFonts w:ascii="Times New Roman"/>
          <w:b w:val="false"/>
          <w:i w:val="false"/>
          <w:color w:val="000000"/>
          <w:sz w:val="28"/>
        </w:rPr>
        <w:t>
      смерть ребенка;</w:t>
      </w:r>
      <w:r>
        <w:br/>
      </w:r>
      <w:r>
        <w:rPr>
          <w:rFonts w:ascii="Times New Roman"/>
          <w:b w:val="false"/>
          <w:i w:val="false"/>
          <w:color w:val="000000"/>
          <w:sz w:val="28"/>
        </w:rPr>
        <w:t>
      определение ребенка на полное государственное обеспечение;</w:t>
      </w:r>
      <w:r>
        <w:br/>
      </w:r>
      <w:r>
        <w:rPr>
          <w:rFonts w:ascii="Times New Roman"/>
          <w:b w:val="false"/>
          <w:i w:val="false"/>
          <w:color w:val="000000"/>
          <w:sz w:val="28"/>
        </w:rPr>
        <w:t>
      представление заявителем недостоверных сведений, повлекших за собой незаконное назначение пособия;</w:t>
      </w:r>
      <w:r>
        <w:br/>
      </w:r>
      <w:r>
        <w:rPr>
          <w:rFonts w:ascii="Times New Roman"/>
          <w:b w:val="false"/>
          <w:i w:val="false"/>
          <w:color w:val="000000"/>
          <w:sz w:val="28"/>
        </w:rPr>
        <w:t>
</w:t>
      </w:r>
      <w:r>
        <w:rPr>
          <w:rFonts w:ascii="Times New Roman"/>
          <w:b w:val="false"/>
          <w:i w:val="false"/>
          <w:color w:val="000000"/>
          <w:sz w:val="28"/>
          <w:u w:val="single"/>
        </w:rPr>
        <w:t>      лишение</w:t>
      </w:r>
      <w:r>
        <w:rPr>
          <w:rFonts w:ascii="Times New Roman"/>
          <w:b w:val="false"/>
          <w:i w:val="false"/>
          <w:color w:val="000000"/>
          <w:sz w:val="28"/>
        </w:rPr>
        <w:t xml:space="preserve"> или ограничение в родительских правах родителей, признание </w:t>
      </w:r>
      <w:r>
        <w:rPr>
          <w:rFonts w:ascii="Times New Roman"/>
          <w:b w:val="false"/>
          <w:i w:val="false"/>
          <w:color w:val="000000"/>
          <w:sz w:val="28"/>
          <w:u w:val="single"/>
        </w:rPr>
        <w:t>недействительным</w:t>
      </w:r>
      <w:r>
        <w:rPr>
          <w:rFonts w:ascii="Times New Roman"/>
          <w:b w:val="false"/>
          <w:i w:val="false"/>
          <w:color w:val="000000"/>
          <w:sz w:val="28"/>
        </w:rPr>
        <w:t xml:space="preserve"> или отмена усыновления (удочерения), </w:t>
      </w:r>
      <w:r>
        <w:rPr>
          <w:rFonts w:ascii="Times New Roman"/>
          <w:b w:val="false"/>
          <w:i w:val="false"/>
          <w:color w:val="000000"/>
          <w:sz w:val="28"/>
          <w:u w:val="single"/>
        </w:rPr>
        <w:t>освобождение</w:t>
      </w:r>
      <w:r>
        <w:rPr>
          <w:rFonts w:ascii="Times New Roman"/>
          <w:b w:val="false"/>
          <w:i w:val="false"/>
          <w:color w:val="000000"/>
          <w:sz w:val="28"/>
        </w:rPr>
        <w:t xml:space="preserve"> или отстранение от исполнения своих обязанностей опекунов (попечителей) в случаях, установленных брачно-семейным законодательством Республики Казахстан.</w:t>
      </w:r>
      <w:r>
        <w:br/>
      </w:r>
      <w:r>
        <w:rPr>
          <w:rFonts w:ascii="Times New Roman"/>
          <w:b w:val="false"/>
          <w:i w:val="false"/>
          <w:color w:val="000000"/>
          <w:sz w:val="28"/>
        </w:rPr>
        <w:t>
      При осуществлении государственной услуги через центр уполномоченный орган по вышеуказанным причинам письменно мотивирует причину отказа и возвращает документы в течение десяти календарных дней после получения пакета документов и направляет в центр для последующей выдачи потребителю.</w:t>
      </w:r>
      <w:r>
        <w:br/>
      </w:r>
      <w:r>
        <w:rPr>
          <w:rFonts w:ascii="Times New Roman"/>
          <w:b w:val="false"/>
          <w:i w:val="false"/>
          <w:color w:val="000000"/>
          <w:sz w:val="28"/>
        </w:rPr>
        <w:t>
      При выявлении ошибок в оформлении документов, предоставления неполного пакета документов, предусмотренного пунктом 15 настоящего Регламента, и, ненадлежащего оформления документов, уполномоченный орган в течение трех рабочих дней после получения пакета документов возвращает их в центр с письменным обоснованием причин возврата для последующей  выдачи потребителю.</w:t>
      </w:r>
      <w:r>
        <w:br/>
      </w:r>
      <w:r>
        <w:rPr>
          <w:rFonts w:ascii="Times New Roman"/>
          <w:b w:val="false"/>
          <w:i w:val="false"/>
          <w:color w:val="000000"/>
          <w:sz w:val="28"/>
        </w:rPr>
        <w:t>
      Оснований для приостановления оказания государственной услуги не предусмотрено.</w:t>
      </w:r>
      <w:r>
        <w:br/>
      </w:r>
      <w:r>
        <w:rPr>
          <w:rFonts w:ascii="Times New Roman"/>
          <w:b w:val="false"/>
          <w:i w:val="false"/>
          <w:color w:val="000000"/>
          <w:sz w:val="28"/>
        </w:rPr>
        <w:t>
      12.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в уполномоченный орган, центр или акиму сельского округа;</w:t>
      </w:r>
      <w:r>
        <w:br/>
      </w:r>
      <w:r>
        <w:rPr>
          <w:rFonts w:ascii="Times New Roman"/>
          <w:b w:val="false"/>
          <w:i w:val="false"/>
          <w:color w:val="000000"/>
          <w:sz w:val="28"/>
        </w:rPr>
        <w:t>
      2) центр или аким сельского округа проводит регистрацию заявления и передает в уполномоченный орган;</w:t>
      </w:r>
      <w:r>
        <w:br/>
      </w:r>
      <w:r>
        <w:rPr>
          <w:rFonts w:ascii="Times New Roman"/>
          <w:b w:val="false"/>
          <w:i w:val="false"/>
          <w:color w:val="000000"/>
          <w:sz w:val="28"/>
        </w:rPr>
        <w:t>
      3) уполномоченный орган проводит регистрацию заявления, осуществляет рассмотрение представленных документов из центра, акима сельского округа или от потребителя, оформляет уведомление или подготавливает мотивированный ответ об отказе, направляет результат оказания государственной услуги в центр, акиму сельского округа или выдает потребителю в случае обращения в уполномоченный орган;</w:t>
      </w:r>
      <w:r>
        <w:br/>
      </w:r>
      <w:r>
        <w:rPr>
          <w:rFonts w:ascii="Times New Roman"/>
          <w:b w:val="false"/>
          <w:i w:val="false"/>
          <w:color w:val="000000"/>
          <w:sz w:val="28"/>
        </w:rPr>
        <w:t>
      4) аким сельского округа или центр выдает потребителю уведомление либо мотивированный отказ.</w:t>
      </w:r>
      <w:r>
        <w:br/>
      </w:r>
      <w:r>
        <w:rPr>
          <w:rFonts w:ascii="Times New Roman"/>
          <w:b w:val="false"/>
          <w:i w:val="false"/>
          <w:color w:val="000000"/>
          <w:sz w:val="28"/>
        </w:rPr>
        <w:t>
      13. Минимальное количество лиц, осуществляющих прием документов для оказания государственной услуги в уполномоченном органе, составляет один сотрудник.</w:t>
      </w:r>
    </w:p>
    <w:p>
      <w:pPr>
        <w:spacing w:after="0"/>
        <w:ind w:left="0"/>
        <w:jc w:val="left"/>
      </w:pPr>
      <w:r>
        <w:rPr>
          <w:rFonts w:ascii="Times New Roman"/>
          <w:b/>
          <w:i w:val="false"/>
          <w:color w:val="000000"/>
        </w:rPr>
        <w:t xml:space="preserve"> 3. Описание порядка действий (взаимодействий) в процессе оказания государственной услуги</w:t>
      </w:r>
    </w:p>
    <w:p>
      <w:pPr>
        <w:spacing w:after="0"/>
        <w:ind w:left="0"/>
        <w:jc w:val="both"/>
      </w:pPr>
      <w:r>
        <w:rPr>
          <w:rFonts w:ascii="Times New Roman"/>
          <w:b w:val="false"/>
          <w:i w:val="false"/>
          <w:color w:val="000000"/>
          <w:sz w:val="28"/>
        </w:rPr>
        <w:t>      14. После сдачи всех необходимых документов потребителю выдается:</w:t>
      </w:r>
      <w:r>
        <w:br/>
      </w:r>
      <w:r>
        <w:rPr>
          <w:rFonts w:ascii="Times New Roman"/>
          <w:b w:val="false"/>
          <w:i w:val="false"/>
          <w:color w:val="000000"/>
          <w:sz w:val="28"/>
        </w:rPr>
        <w:t>
      1) в уполномоченном органе или у акима сельского округа – талон с указанием даты регистрации и получения потребителем государственной услуги, фамилии и инициалов ответственного лица, принявшего документы;</w:t>
      </w:r>
      <w:r>
        <w:br/>
      </w:r>
      <w:r>
        <w:rPr>
          <w:rFonts w:ascii="Times New Roman"/>
          <w:b w:val="false"/>
          <w:i w:val="false"/>
          <w:color w:val="000000"/>
          <w:sz w:val="28"/>
        </w:rPr>
        <w:t>
      2) в центре – расписка о приеме соответствующих документов с указанием:</w:t>
      </w:r>
      <w:r>
        <w:br/>
      </w:r>
      <w:r>
        <w:rPr>
          <w:rFonts w:ascii="Times New Roman"/>
          <w:b w:val="false"/>
          <w:i w:val="false"/>
          <w:color w:val="000000"/>
          <w:sz w:val="28"/>
        </w:rPr>
        <w:t>
      номера и даты приема заявления;</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центра, принявшего заявление на оформление документов.</w:t>
      </w:r>
      <w:r>
        <w:br/>
      </w:r>
      <w:r>
        <w:rPr>
          <w:rFonts w:ascii="Times New Roman"/>
          <w:b w:val="false"/>
          <w:i w:val="false"/>
          <w:color w:val="000000"/>
          <w:sz w:val="28"/>
        </w:rPr>
        <w:t>
      15. Для получения государственной услуги потребитель представляет следующие документы:</w:t>
      </w:r>
      <w:r>
        <w:br/>
      </w:r>
      <w:r>
        <w:rPr>
          <w:rFonts w:ascii="Times New Roman"/>
          <w:b w:val="false"/>
          <w:i w:val="false"/>
          <w:color w:val="000000"/>
          <w:sz w:val="28"/>
        </w:rPr>
        <w:t>
      1) заявление на назначение пособия на детей установленного образца согласно  приложению  6 к настоящему Регламенту;</w:t>
      </w:r>
      <w:r>
        <w:br/>
      </w:r>
      <w:r>
        <w:rPr>
          <w:rFonts w:ascii="Times New Roman"/>
          <w:b w:val="false"/>
          <w:i w:val="false"/>
          <w:color w:val="000000"/>
          <w:sz w:val="28"/>
        </w:rPr>
        <w:t>
      2) копию (копии) свидетельства (свидетельств) о рождении ребенка (детей);</w:t>
      </w:r>
      <w:r>
        <w:br/>
      </w:r>
      <w:r>
        <w:rPr>
          <w:rFonts w:ascii="Times New Roman"/>
          <w:b w:val="false"/>
          <w:i w:val="false"/>
          <w:color w:val="000000"/>
          <w:sz w:val="28"/>
        </w:rPr>
        <w:t>
      3) копию документа, удостоверяющего личность заявителя;</w:t>
      </w:r>
      <w:r>
        <w:br/>
      </w:r>
      <w:r>
        <w:rPr>
          <w:rFonts w:ascii="Times New Roman"/>
          <w:b w:val="false"/>
          <w:i w:val="false"/>
          <w:color w:val="000000"/>
          <w:sz w:val="28"/>
        </w:rPr>
        <w:t>
      4) копию документа, подтверждающего регистрацию по месту жительства семьи (копию книги регистрации граждан, либо справку адресного бюро, либо справку акима сельского округа);</w:t>
      </w:r>
      <w:r>
        <w:br/>
      </w:r>
      <w:r>
        <w:rPr>
          <w:rFonts w:ascii="Times New Roman"/>
          <w:b w:val="false"/>
          <w:i w:val="false"/>
          <w:color w:val="000000"/>
          <w:sz w:val="28"/>
        </w:rPr>
        <w:t>
      5) сведения о составе семьи установленного образца согласно приложению 7 к настоящему Регламенту;</w:t>
      </w:r>
      <w:r>
        <w:br/>
      </w:r>
      <w:r>
        <w:rPr>
          <w:rFonts w:ascii="Times New Roman"/>
          <w:b w:val="false"/>
          <w:i w:val="false"/>
          <w:color w:val="000000"/>
          <w:sz w:val="28"/>
        </w:rPr>
        <w:t>
      6) сведения о доходах членов семьи установленного образца согласно приложению 8 к настоящему Регламенту;</w:t>
      </w:r>
      <w:r>
        <w:br/>
      </w:r>
      <w:r>
        <w:rPr>
          <w:rFonts w:ascii="Times New Roman"/>
          <w:b w:val="false"/>
          <w:i w:val="false"/>
          <w:color w:val="000000"/>
          <w:sz w:val="28"/>
        </w:rPr>
        <w:t>
      7) усыновители (удочерители), опекуны (попечители) представляют выписку из решения соответствующего органа об усыновлении (удочерении) или установлении опеки (попечительства) над ребенком.</w:t>
      </w:r>
      <w:r>
        <w:br/>
      </w: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потребителю. Право на получение пособия на детей ежеквартально подтверждается представлением сведений о доходах.</w:t>
      </w:r>
      <w:r>
        <w:br/>
      </w:r>
      <w:r>
        <w:rPr>
          <w:rFonts w:ascii="Times New Roman"/>
          <w:b w:val="false"/>
          <w:i w:val="false"/>
          <w:color w:val="000000"/>
          <w:sz w:val="28"/>
        </w:rPr>
        <w:t>
      В случае невозможности личного обращения одного из родителей, опекунов или попечителей с заявлением о назначении пособий родители, опекуны или попечители вправе уполномочить других лиц на обращение с заявлением о назначении пособий на основании доверенности, выданной в установленном  порядке.</w:t>
      </w:r>
      <w:r>
        <w:br/>
      </w:r>
      <w:r>
        <w:rPr>
          <w:rFonts w:ascii="Times New Roman"/>
          <w:b w:val="false"/>
          <w:i w:val="false"/>
          <w:color w:val="000000"/>
          <w:sz w:val="28"/>
        </w:rPr>
        <w:t>
      16. В уполномоченном органе и у акима сельского округа формы заявлений размещаются на специальной стойке в зале ожидания, либо у сотрудников, принимающих документы.</w:t>
      </w:r>
      <w:r>
        <w:br/>
      </w:r>
      <w:r>
        <w:rPr>
          <w:rFonts w:ascii="Times New Roman"/>
          <w:b w:val="false"/>
          <w:i w:val="false"/>
          <w:color w:val="000000"/>
          <w:sz w:val="28"/>
        </w:rPr>
        <w:t>
      В центре форма заявления размещаются на специальной стойке в зале ожидания.</w:t>
      </w:r>
      <w:r>
        <w:br/>
      </w:r>
      <w:r>
        <w:rPr>
          <w:rFonts w:ascii="Times New Roman"/>
          <w:b w:val="false"/>
          <w:i w:val="false"/>
          <w:color w:val="000000"/>
          <w:sz w:val="28"/>
        </w:rPr>
        <w:t>
      17. Необходимые для получения государственной услуги заполненная форма заявления и другие документы сдаются ответственному лицу уполномоченного органа юридический адрес, телефон, адрес электронной почты которого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или акиму сельского округа по месту жительства. Сведения о номере кабинета ответственного лица, расположены на стендах уполномоченного органа, где размещена информация по предоставлению государственной услуги.</w:t>
      </w:r>
      <w:r>
        <w:br/>
      </w:r>
      <w:r>
        <w:rPr>
          <w:rFonts w:ascii="Times New Roman"/>
          <w:b w:val="false"/>
          <w:i w:val="false"/>
          <w:color w:val="000000"/>
          <w:sz w:val="28"/>
        </w:rPr>
        <w:t>
      При оказании государственной услуги через центр прием документов осуществляется посредством "окон", на которых размещается информация о предназначении и выполняемых функциях "окон", а также указывается фамилия, имя, отчество и должность инспектора центра.</w:t>
      </w:r>
      <w:r>
        <w:br/>
      </w:r>
      <w:r>
        <w:rPr>
          <w:rFonts w:ascii="Times New Roman"/>
          <w:b w:val="false"/>
          <w:i w:val="false"/>
          <w:color w:val="000000"/>
          <w:sz w:val="28"/>
        </w:rPr>
        <w:t>
      18. Доставка уведомления о назначении (отказе в назначении) пособия на детей до 18 лет осуществляется:</w:t>
      </w:r>
      <w:r>
        <w:br/>
      </w:r>
      <w:r>
        <w:rPr>
          <w:rFonts w:ascii="Times New Roman"/>
          <w:b w:val="false"/>
          <w:i w:val="false"/>
          <w:color w:val="000000"/>
          <w:sz w:val="28"/>
        </w:rPr>
        <w:t>
      при личном обращении в уполномоченный орган или к акиму сельского округа, либо посредством почтового сообщения;</w:t>
      </w:r>
      <w:r>
        <w:br/>
      </w:r>
      <w:r>
        <w:rPr>
          <w:rFonts w:ascii="Times New Roman"/>
          <w:b w:val="false"/>
          <w:i w:val="false"/>
          <w:color w:val="000000"/>
          <w:sz w:val="28"/>
        </w:rPr>
        <w:t>
      при личном обращении в центр посредством "окон" ежедневно на основании расписки в указанный в ней срок.</w:t>
      </w:r>
      <w:r>
        <w:br/>
      </w:r>
      <w:r>
        <w:rPr>
          <w:rFonts w:ascii="Times New Roman"/>
          <w:b w:val="false"/>
          <w:i w:val="false"/>
          <w:color w:val="000000"/>
          <w:sz w:val="28"/>
        </w:rPr>
        <w:t>
      19.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1) инспектор центра;</w:t>
      </w:r>
      <w:r>
        <w:br/>
      </w:r>
      <w:r>
        <w:rPr>
          <w:rFonts w:ascii="Times New Roman"/>
          <w:b w:val="false"/>
          <w:i w:val="false"/>
          <w:color w:val="000000"/>
          <w:sz w:val="28"/>
        </w:rPr>
        <w:t>
      2) инспектор накопительного центра;</w:t>
      </w:r>
      <w:r>
        <w:br/>
      </w:r>
      <w:r>
        <w:rPr>
          <w:rFonts w:ascii="Times New Roman"/>
          <w:b w:val="false"/>
          <w:i w:val="false"/>
          <w:color w:val="000000"/>
          <w:sz w:val="28"/>
        </w:rPr>
        <w:t>
      3) аким сельского округа</w:t>
      </w:r>
      <w:r>
        <w:br/>
      </w:r>
      <w:r>
        <w:rPr>
          <w:rFonts w:ascii="Times New Roman"/>
          <w:b w:val="false"/>
          <w:i w:val="false"/>
          <w:color w:val="000000"/>
          <w:sz w:val="28"/>
        </w:rPr>
        <w:t>
      4) руководство уполномоченного органа;</w:t>
      </w:r>
      <w:r>
        <w:br/>
      </w:r>
      <w:r>
        <w:rPr>
          <w:rFonts w:ascii="Times New Roman"/>
          <w:b w:val="false"/>
          <w:i w:val="false"/>
          <w:color w:val="000000"/>
          <w:sz w:val="28"/>
        </w:rPr>
        <w:t>
      5) ответственный исполнитель уполномоченного органа.</w:t>
      </w:r>
      <w:r>
        <w:br/>
      </w:r>
      <w:r>
        <w:rPr>
          <w:rFonts w:ascii="Times New Roman"/>
          <w:b w:val="false"/>
          <w:i w:val="false"/>
          <w:color w:val="000000"/>
          <w:sz w:val="28"/>
        </w:rPr>
        <w:t>
      20.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21.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Регламенту.</w:t>
      </w:r>
    </w:p>
    <w:p>
      <w:pPr>
        <w:spacing w:after="0"/>
        <w:ind w:left="0"/>
        <w:jc w:val="left"/>
      </w:pPr>
      <w:r>
        <w:rPr>
          <w:rFonts w:ascii="Times New Roman"/>
          <w:b/>
          <w:i w:val="false"/>
          <w:color w:val="000000"/>
        </w:rPr>
        <w:t xml:space="preserve"> 4. Ответственность должностных лиц, оказывающих</w:t>
      </w:r>
      <w:r>
        <w:br/>
      </w:r>
      <w:r>
        <w:rPr>
          <w:rFonts w:ascii="Times New Roman"/>
          <w:b/>
          <w:i w:val="false"/>
          <w:color w:val="000000"/>
        </w:rPr>
        <w:t>
государственные услуги</w:t>
      </w:r>
    </w:p>
    <w:p>
      <w:pPr>
        <w:spacing w:after="0"/>
        <w:ind w:left="0"/>
        <w:jc w:val="both"/>
      </w:pPr>
      <w:r>
        <w:rPr>
          <w:rFonts w:ascii="Times New Roman"/>
          <w:b w:val="false"/>
          <w:i w:val="false"/>
          <w:color w:val="000000"/>
          <w:sz w:val="28"/>
        </w:rPr>
        <w:t>      22. Ответственным лицом за оказание государственной услуги являются руководитель уполномоченного органа, руководитель центра, аким сельского округа (далее - должностные лица).</w:t>
      </w:r>
      <w:r>
        <w:br/>
      </w:r>
      <w:r>
        <w:rPr>
          <w:rFonts w:ascii="Times New Roman"/>
          <w:b w:val="false"/>
          <w:i w:val="false"/>
          <w:color w:val="000000"/>
          <w:sz w:val="28"/>
        </w:rPr>
        <w:t>
      Должностные лица является ответственным за реализацию оказания государственной услуги в установленные сроки в соответствии с законодательными актами Республики Казахстан.</w:t>
      </w:r>
    </w:p>
    <w:p>
      <w:pPr>
        <w:spacing w:after="0"/>
        <w:ind w:left="0"/>
        <w:jc w:val="left"/>
      </w:pPr>
      <w:r>
        <w:rPr>
          <w:rFonts w:ascii="Times New Roman"/>
          <w:b/>
          <w:i w:val="false"/>
          <w:color w:val="000000"/>
        </w:rPr>
        <w:t xml:space="preserve"> 5. Принципы работы</w:t>
      </w:r>
    </w:p>
    <w:p>
      <w:pPr>
        <w:spacing w:after="0"/>
        <w:ind w:left="0"/>
        <w:jc w:val="both"/>
      </w:pPr>
      <w:r>
        <w:rPr>
          <w:rFonts w:ascii="Times New Roman"/>
          <w:b w:val="false"/>
          <w:i w:val="false"/>
          <w:color w:val="000000"/>
          <w:sz w:val="28"/>
        </w:rPr>
        <w:t>      23. Деятельность уполномоченного органа основывается на принципах соблюдения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обеспечения ее сохранности, защиты и конфиденциальности.</w:t>
      </w:r>
    </w:p>
    <w:p>
      <w:pPr>
        <w:spacing w:after="0"/>
        <w:ind w:left="0"/>
        <w:jc w:val="left"/>
      </w:pPr>
      <w:r>
        <w:rPr>
          <w:rFonts w:ascii="Times New Roman"/>
          <w:b/>
          <w:i w:val="false"/>
          <w:color w:val="000000"/>
        </w:rPr>
        <w:t xml:space="preserve"> 6. Порядок обжалования</w:t>
      </w:r>
    </w:p>
    <w:p>
      <w:pPr>
        <w:spacing w:after="0"/>
        <w:ind w:left="0"/>
        <w:jc w:val="both"/>
      </w:pPr>
      <w:r>
        <w:rPr>
          <w:rFonts w:ascii="Times New Roman"/>
          <w:b w:val="false"/>
          <w:i w:val="false"/>
          <w:color w:val="000000"/>
          <w:sz w:val="28"/>
        </w:rPr>
        <w:t>      24. Наименование государственных органов, адреса электронной почты, их юридические адреса, номера телефонов, по которым разъясняют порядок обжалования действия (бездействия) уполномоченных должностных лиц и оказывают содействие в подготовке жалобы,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Порядок обжалования действий (бездействий) сотрудника центра разъясняют по телефонам информационно-справочных служб центров,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25. В случаях несогласия с результатами оказанной государственной услуги, жалоба подается на имя руководителя вышестоящего государственного органа, ответственного за организацию оказания данной государственной услуги, наименование, график работы, юридический адрес, телефон, адрес электронной почты которого указаны в приложении 3 к настоящему Регламенту.</w:t>
      </w:r>
      <w:r>
        <w:br/>
      </w:r>
      <w:r>
        <w:rPr>
          <w:rFonts w:ascii="Times New Roman"/>
          <w:b w:val="false"/>
          <w:i w:val="false"/>
          <w:color w:val="000000"/>
          <w:sz w:val="28"/>
        </w:rPr>
        <w:t>
      26. В случаях некорректного обслуживания жалоба подается на имя руководителя уполномоченного органа, аппарата акима области, центра, номер кабинета которого указан на информационном стенде уполномоченного органа, аппарата акима области, центра или акиму сельского округа. График работы, юридический адрес, телефон, адрес электронной почты уполномоченного органа, телефон и адрес аппарата акима области и центра указаны в приложениях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27.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w:t>
      </w:r>
      <w:r>
        <w:br/>
      </w:r>
      <w:r>
        <w:rPr>
          <w:rFonts w:ascii="Times New Roman"/>
          <w:b w:val="false"/>
          <w:i w:val="false"/>
          <w:color w:val="000000"/>
          <w:sz w:val="28"/>
        </w:rPr>
        <w:t>
      28. В жалобе физического лица указываются его фамилия, имя, отчество, почтовый адрес. Жалоба должна быть подписана заявителем. При подаче жалобы указываются наименование органа или должностное лицо, чьи действия обжалуются, мотивы обращения и требования.</w:t>
      </w:r>
      <w:r>
        <w:br/>
      </w:r>
      <w:r>
        <w:rPr>
          <w:rFonts w:ascii="Times New Roman"/>
          <w:b w:val="false"/>
          <w:i w:val="false"/>
          <w:color w:val="000000"/>
          <w:sz w:val="28"/>
        </w:rPr>
        <w:t>
      29. Потребителю, обратившемуся с письменной жалобой, выдается талон с указанием даты и времени получения ответа, контактных данных должностных лиц, у которых можно узнать о ходе рассмотрения жалобы.</w:t>
      </w:r>
    </w:p>
    <w:bookmarkStart w:name="z43" w:id="31"/>
    <w:p>
      <w:pPr>
        <w:spacing w:after="0"/>
        <w:ind w:left="0"/>
        <w:jc w:val="both"/>
      </w:pPr>
      <w:r>
        <w:rPr>
          <w:rFonts w:ascii="Times New Roman"/>
          <w:b w:val="false"/>
          <w:i w:val="false"/>
          <w:color w:val="000000"/>
          <w:sz w:val="28"/>
        </w:rPr>
        <w:t xml:space="preserve">
Приложение 1 к регламенту    </w:t>
      </w:r>
      <w:r>
        <w:br/>
      </w:r>
      <w:r>
        <w:rPr>
          <w:rFonts w:ascii="Times New Roman"/>
          <w:b w:val="false"/>
          <w:i w:val="false"/>
          <w:color w:val="000000"/>
          <w:sz w:val="28"/>
        </w:rPr>
        <w:t>
государственной услуги "Назначение</w:t>
      </w:r>
      <w:r>
        <w:br/>
      </w:r>
      <w:r>
        <w:rPr>
          <w:rFonts w:ascii="Times New Roman"/>
          <w:b w:val="false"/>
          <w:i w:val="false"/>
          <w:color w:val="000000"/>
          <w:sz w:val="28"/>
        </w:rPr>
        <w:t xml:space="preserve">
государственных пособий семьям, </w:t>
      </w:r>
      <w:r>
        <w:br/>
      </w:r>
      <w:r>
        <w:rPr>
          <w:rFonts w:ascii="Times New Roman"/>
          <w:b w:val="false"/>
          <w:i w:val="false"/>
          <w:color w:val="000000"/>
          <w:sz w:val="28"/>
        </w:rPr>
        <w:t xml:space="preserve">
имеющим детей до 18 лет"   </w:t>
      </w:r>
    </w:p>
    <w:bookmarkEnd w:id="31"/>
    <w:p>
      <w:pPr>
        <w:spacing w:after="0"/>
        <w:ind w:left="0"/>
        <w:jc w:val="left"/>
      </w:pPr>
      <w:r>
        <w:rPr>
          <w:rFonts w:ascii="Times New Roman"/>
          <w:b/>
          <w:i w:val="false"/>
          <w:color w:val="000000"/>
        </w:rPr>
        <w:t xml:space="preserve"> Перечень уполномоченных органов по оказанию государственной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3517"/>
        <w:gridCol w:w="4367"/>
        <w:gridCol w:w="1945"/>
        <w:gridCol w:w="3622"/>
      </w:tblGrid>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уполномоченного органа</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уполномоченного органа (город, район, улица, № дома (квартира), адрес электронной почты)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Атырау</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Шарипова, 4</w:t>
            </w:r>
            <w:r>
              <w:rPr>
                <w:rFonts w:ascii="Times New Roman"/>
                <w:b w:val="false"/>
                <w:i w:val="false"/>
                <w:color w:val="000000"/>
                <w:sz w:val="20"/>
                <w:u w:val="single"/>
              </w:rPr>
              <w:t>zanayt@mail.ru</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45-02-00 45-04-67 45-04-68</w:t>
            </w:r>
          </w:p>
        </w:tc>
        <w:tc>
          <w:tcPr>
            <w:tcW w:w="3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w:t>
            </w:r>
          </w:p>
          <w:p>
            <w:pPr>
              <w:spacing w:after="20"/>
              <w:ind w:left="20"/>
              <w:jc w:val="both"/>
            </w:pPr>
            <w:r>
              <w:rPr>
                <w:rFonts w:ascii="Times New Roman"/>
                <w:b w:val="false"/>
                <w:i w:val="false"/>
                <w:color w:val="000000"/>
                <w:sz w:val="20"/>
              </w:rPr>
              <w:t>с 9-00 до 18-00 часов, обед  с 13-00 до 14-00 часов</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Жылыойского района</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Жылыойский район, город Кулсары, улица Абдрахманова, 1 </w:t>
            </w:r>
            <w:r>
              <w:rPr>
                <w:rFonts w:ascii="Times New Roman"/>
                <w:b w:val="false"/>
                <w:i w:val="false"/>
                <w:color w:val="000000"/>
                <w:sz w:val="20"/>
                <w:u w:val="single"/>
              </w:rPr>
              <w:t>zhylyoi-zhumyskz@mail.ru</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4-86-95 4-84-07</w:t>
            </w:r>
          </w:p>
        </w:tc>
        <w:tc>
          <w:tcPr>
            <w:tcW w:w="0" w:type="auto"/>
            <w:vMerge/>
            <w:tcBorders>
              <w:top w:val="nil"/>
              <w:left w:val="single" w:color="cfcfcf" w:sz="5"/>
              <w:bottom w:val="single" w:color="cfcfcf" w:sz="5"/>
              <w:right w:val="single" w:color="cfcfcf" w:sz="5"/>
            </w:tcBorders>
          </w:tcP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Индерского района</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Индерский район, поселок Индербор, улица Кунаева, 16 </w:t>
            </w:r>
            <w:r>
              <w:rPr>
                <w:rFonts w:ascii="Times New Roman"/>
                <w:b w:val="false"/>
                <w:i w:val="false"/>
                <w:color w:val="000000"/>
                <w:sz w:val="20"/>
                <w:u w:val="single"/>
              </w:rPr>
              <w:t>inderzan@mail.ru</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2-14-60 2-04-76</w:t>
            </w:r>
          </w:p>
        </w:tc>
        <w:tc>
          <w:tcPr>
            <w:tcW w:w="0" w:type="auto"/>
            <w:vMerge/>
            <w:tcBorders>
              <w:top w:val="nil"/>
              <w:left w:val="single" w:color="cfcfcf" w:sz="5"/>
              <w:bottom w:val="single" w:color="cfcfcf" w:sz="5"/>
              <w:right w:val="single" w:color="cfcfcf" w:sz="5"/>
            </w:tcBorders>
          </w:tcP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Исатайского  района</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Исатайский район, село Аккистау, улица Ынтымак, 23 </w:t>
            </w:r>
            <w:r>
              <w:rPr>
                <w:rFonts w:ascii="Times New Roman"/>
                <w:b w:val="false"/>
                <w:i w:val="false"/>
                <w:color w:val="000000"/>
                <w:sz w:val="20"/>
                <w:u w:val="single"/>
              </w:rPr>
              <w:t>isatai_raisobes@mail.kz</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2-06-42 2-05-65</w:t>
            </w:r>
          </w:p>
        </w:tc>
        <w:tc>
          <w:tcPr>
            <w:tcW w:w="0" w:type="auto"/>
            <w:vMerge/>
            <w:tcBorders>
              <w:top w:val="nil"/>
              <w:left w:val="single" w:color="cfcfcf" w:sz="5"/>
              <w:bottom w:val="single" w:color="cfcfcf" w:sz="5"/>
              <w:right w:val="single" w:color="cfcfcf" w:sz="5"/>
            </w:tcBorders>
          </w:tcP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Кызылкогинского района</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Кызылкогинский район, село Миялы, улица Мамедова, 1</w:t>
            </w:r>
            <w:r>
              <w:rPr>
                <w:rFonts w:ascii="Times New Roman"/>
                <w:b w:val="false"/>
                <w:i w:val="false"/>
                <w:color w:val="000000"/>
                <w:sz w:val="20"/>
                <w:u w:val="single"/>
              </w:rPr>
              <w:t>gulfaruz@mail.ru</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2-15-43 2-19-812-12-29</w:t>
            </w:r>
          </w:p>
        </w:tc>
        <w:tc>
          <w:tcPr>
            <w:tcW w:w="0" w:type="auto"/>
            <w:vMerge/>
            <w:tcBorders>
              <w:top w:val="nil"/>
              <w:left w:val="single" w:color="cfcfcf" w:sz="5"/>
              <w:bottom w:val="single" w:color="cfcfcf" w:sz="5"/>
              <w:right w:val="single" w:color="cfcfcf" w:sz="5"/>
            </w:tcBorders>
          </w:tcP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45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Курмангазинского района</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район, село Ганюшкино, улица Болашак, 15</w:t>
            </w:r>
            <w:r>
              <w:rPr>
                <w:rFonts w:ascii="Times New Roman"/>
                <w:b w:val="false"/>
                <w:i w:val="false"/>
                <w:color w:val="000000"/>
                <w:sz w:val="20"/>
                <w:u w:val="single"/>
              </w:rPr>
              <w:t>otdzisp@mail.ru</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2-51-45 2-53-87</w:t>
            </w:r>
          </w:p>
        </w:tc>
        <w:tc>
          <w:tcPr>
            <w:tcW w:w="3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w:t>
            </w:r>
          </w:p>
          <w:p>
            <w:pPr>
              <w:spacing w:after="20"/>
              <w:ind w:left="20"/>
              <w:jc w:val="both"/>
            </w:pPr>
            <w:r>
              <w:rPr>
                <w:rFonts w:ascii="Times New Roman"/>
                <w:b w:val="false"/>
                <w:i w:val="false"/>
                <w:color w:val="000000"/>
                <w:sz w:val="20"/>
              </w:rPr>
              <w:t>с 9-00 до 18-00 часов, обед  с 13-00 до 14-00 часов</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знятости  и социальных программ Макатского района</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Макатский район, поселок Макат, Центральная площадь, 2 </w:t>
            </w:r>
            <w:r>
              <w:rPr>
                <w:rFonts w:ascii="Times New Roman"/>
                <w:b w:val="false"/>
                <w:i w:val="false"/>
                <w:color w:val="000000"/>
                <w:sz w:val="20"/>
                <w:u w:val="single"/>
              </w:rPr>
              <w:t>tolkin_makat@mail.ru</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3-02-98 3-20-993-01-46</w:t>
            </w:r>
          </w:p>
        </w:tc>
        <w:tc>
          <w:tcPr>
            <w:tcW w:w="0" w:type="auto"/>
            <w:vMerge/>
            <w:tcBorders>
              <w:top w:val="nil"/>
              <w:left w:val="single" w:color="cfcfcf" w:sz="5"/>
              <w:bottom w:val="single" w:color="cfcfcf" w:sz="5"/>
              <w:right w:val="single" w:color="cfcfcf" w:sz="5"/>
            </w:tcBorders>
          </w:tcPr>
          <w:p/>
        </w:tc>
      </w:tr>
      <w:tr>
        <w:trPr>
          <w:trHeight w:val="145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Махамбетского района</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Махамбетский район, село Махамбет, улица 50 лет Победы, 18 </w:t>
            </w:r>
            <w:r>
              <w:rPr>
                <w:rFonts w:ascii="Times New Roman"/>
                <w:b w:val="false"/>
                <w:i w:val="false"/>
                <w:color w:val="000000"/>
                <w:sz w:val="20"/>
                <w:u w:val="single"/>
              </w:rPr>
              <w:t>Mahambet_Zan@mail.ru</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2-12-98 2-19-93 2-18-25</w:t>
            </w:r>
          </w:p>
        </w:tc>
        <w:tc>
          <w:tcPr>
            <w:tcW w:w="0" w:type="auto"/>
            <w:vMerge/>
            <w:tcBorders>
              <w:top w:val="nil"/>
              <w:left w:val="single" w:color="cfcfcf" w:sz="5"/>
              <w:bottom w:val="single" w:color="cfcfcf" w:sz="5"/>
              <w:right w:val="single" w:color="cfcfcf" w:sz="5"/>
            </w:tcBorders>
          </w:tcPr>
          <w:p/>
        </w:tc>
      </w:tr>
    </w:tbl>
    <w:bookmarkStart w:name="z44" w:id="32"/>
    <w:p>
      <w:pPr>
        <w:spacing w:after="0"/>
        <w:ind w:left="0"/>
        <w:jc w:val="both"/>
      </w:pPr>
      <w:r>
        <w:rPr>
          <w:rFonts w:ascii="Times New Roman"/>
          <w:b w:val="false"/>
          <w:i w:val="false"/>
          <w:color w:val="000000"/>
          <w:sz w:val="28"/>
        </w:rPr>
        <w:t xml:space="preserve">
Приложение 2 к регламенту    </w:t>
      </w:r>
      <w:r>
        <w:br/>
      </w:r>
      <w:r>
        <w:rPr>
          <w:rFonts w:ascii="Times New Roman"/>
          <w:b w:val="false"/>
          <w:i w:val="false"/>
          <w:color w:val="000000"/>
          <w:sz w:val="28"/>
        </w:rPr>
        <w:t>
государственной услуги "Назначение</w:t>
      </w:r>
      <w:r>
        <w:br/>
      </w:r>
      <w:r>
        <w:rPr>
          <w:rFonts w:ascii="Times New Roman"/>
          <w:b w:val="false"/>
          <w:i w:val="false"/>
          <w:color w:val="000000"/>
          <w:sz w:val="28"/>
        </w:rPr>
        <w:t xml:space="preserve">
государственных пособий семьям, </w:t>
      </w:r>
      <w:r>
        <w:br/>
      </w:r>
      <w:r>
        <w:rPr>
          <w:rFonts w:ascii="Times New Roman"/>
          <w:b w:val="false"/>
          <w:i w:val="false"/>
          <w:color w:val="000000"/>
          <w:sz w:val="28"/>
        </w:rPr>
        <w:t xml:space="preserve">
имеющим детей до 18 лет"   </w:t>
      </w:r>
    </w:p>
    <w:bookmarkEnd w:id="32"/>
    <w:p>
      <w:pPr>
        <w:spacing w:after="0"/>
        <w:ind w:left="0"/>
        <w:jc w:val="left"/>
      </w:pPr>
      <w:r>
        <w:rPr>
          <w:rFonts w:ascii="Times New Roman"/>
          <w:b/>
          <w:i w:val="false"/>
          <w:color w:val="000000"/>
        </w:rPr>
        <w:t xml:space="preserve"> Перечень центров обслуживания населения по оказанию государственной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4948"/>
        <w:gridCol w:w="5489"/>
        <w:gridCol w:w="3033"/>
      </w:tblGrid>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центра обслуживания населения</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телефон</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отдел филиала РГП ЦОН</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проспект Сатпаева, 23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213467</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городской отдел филиала РГП ЦОН</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Баймуханова, 16а</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357505</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городской отдел филиала РГП ЦОН</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Балыкшы, улица Байжигитова, 80а</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243490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районный отдел филиала РГП ЦОН</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Индербор, улица Мендыгалиева, 30</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21296</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районный отдел филиала РГП ЦОН</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Махамбет, улица Абая, 10</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22496</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Кызылкогинский районный отдел филиала РГП ЦОН</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Миялы, улица Абая, 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22046</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районный отдел филиала РГП ЦОН</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Кульсары, улица Бейбитшилик, 8</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50354</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районный отдел филиала РГП ЦОН</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Ганюшкино, улица Есболаева, 66а</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20513</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районный отдел филиала РГП ЦОН</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Макат, улица Центральная, 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32297</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районный отдел филиала РГП ЦОН</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Аккыстау, улица Казахстан, 9</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21670</w:t>
            </w:r>
          </w:p>
        </w:tc>
      </w:tr>
    </w:tbl>
    <w:p>
      <w:pPr>
        <w:spacing w:after="0"/>
        <w:ind w:left="0"/>
        <w:jc w:val="both"/>
      </w:pPr>
      <w:r>
        <w:rPr>
          <w:rFonts w:ascii="Times New Roman"/>
          <w:b w:val="false"/>
          <w:i w:val="false"/>
          <w:color w:val="000000"/>
          <w:sz w:val="28"/>
        </w:rPr>
        <w:t xml:space="preserve">      Расшифровка аббревиатур: РГП ЦОН – Республиканское государственное предприятие "Центр обслуживания населения" </w:t>
      </w:r>
    </w:p>
    <w:bookmarkStart w:name="z45" w:id="33"/>
    <w:p>
      <w:pPr>
        <w:spacing w:after="0"/>
        <w:ind w:left="0"/>
        <w:jc w:val="both"/>
      </w:pPr>
      <w:r>
        <w:rPr>
          <w:rFonts w:ascii="Times New Roman"/>
          <w:b w:val="false"/>
          <w:i w:val="false"/>
          <w:color w:val="000000"/>
          <w:sz w:val="28"/>
        </w:rPr>
        <w:t xml:space="preserve">
Приложение 3 к регламенту    </w:t>
      </w:r>
      <w:r>
        <w:br/>
      </w:r>
      <w:r>
        <w:rPr>
          <w:rFonts w:ascii="Times New Roman"/>
          <w:b w:val="false"/>
          <w:i w:val="false"/>
          <w:color w:val="000000"/>
          <w:sz w:val="28"/>
        </w:rPr>
        <w:t>
государственной услуги "Назначение</w:t>
      </w:r>
      <w:r>
        <w:br/>
      </w:r>
      <w:r>
        <w:rPr>
          <w:rFonts w:ascii="Times New Roman"/>
          <w:b w:val="false"/>
          <w:i w:val="false"/>
          <w:color w:val="000000"/>
          <w:sz w:val="28"/>
        </w:rPr>
        <w:t xml:space="preserve">
государственных пособий семьям, </w:t>
      </w:r>
      <w:r>
        <w:br/>
      </w:r>
      <w:r>
        <w:rPr>
          <w:rFonts w:ascii="Times New Roman"/>
          <w:b w:val="false"/>
          <w:i w:val="false"/>
          <w:color w:val="000000"/>
          <w:sz w:val="28"/>
        </w:rPr>
        <w:t xml:space="preserve">
имеющим детей до 18 лет"   </w:t>
      </w:r>
    </w:p>
    <w:bookmarkEnd w:id="33"/>
    <w:p>
      <w:pPr>
        <w:spacing w:after="0"/>
        <w:ind w:left="0"/>
        <w:jc w:val="left"/>
      </w:pPr>
      <w:r>
        <w:rPr>
          <w:rFonts w:ascii="Times New Roman"/>
          <w:b/>
          <w:i w:val="false"/>
          <w:color w:val="000000"/>
        </w:rPr>
        <w:t xml:space="preserve"> Перечень городского и районных акиматов Атырауской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3228"/>
        <w:gridCol w:w="4921"/>
        <w:gridCol w:w="1709"/>
        <w:gridCol w:w="3214"/>
      </w:tblGrid>
      <w:tr>
        <w:trPr>
          <w:trHeight w:val="108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акимата (город, район, улица, № дома (квартира), адрес электронной почты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8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города Атырау</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Атырау, улица Айтеке би, 77 а </w:t>
            </w:r>
            <w:r>
              <w:rPr>
                <w:rFonts w:ascii="Times New Roman"/>
                <w:b w:val="false"/>
                <w:i w:val="false"/>
                <w:color w:val="000000"/>
                <w:sz w:val="20"/>
                <w:u w:val="single"/>
              </w:rPr>
              <w:t>akimat_atyrau@mail.online.kz</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35-40-95 27-10-24</w:t>
            </w:r>
          </w:p>
        </w:tc>
        <w:tc>
          <w:tcPr>
            <w:tcW w:w="3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19-00 часов, без обеда, в субботу до 13-00 часов</w:t>
            </w:r>
          </w:p>
        </w:tc>
      </w:tr>
      <w:tr>
        <w:trPr>
          <w:trHeight w:val="11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Жылыойского района</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Кульсары, проспект Махамбета, 26 </w:t>
            </w:r>
            <w:r>
              <w:rPr>
                <w:rFonts w:ascii="Times New Roman"/>
                <w:b w:val="false"/>
                <w:i w:val="false"/>
                <w:color w:val="000000"/>
                <w:sz w:val="20"/>
                <w:u w:val="single"/>
              </w:rPr>
              <w:t>dmin@zhylyoi.kz</w:t>
            </w:r>
            <w:r>
              <w:rPr>
                <w:rFonts w:ascii="Times New Roman"/>
                <w:b w:val="false"/>
                <w:i w:val="false"/>
                <w:color w:val="000000"/>
                <w:sz w:val="20"/>
              </w:rPr>
              <w:t>, zhylyoi.kz</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5-12-42 5-17-22</w:t>
            </w:r>
          </w:p>
        </w:tc>
        <w:tc>
          <w:tcPr>
            <w:tcW w:w="0" w:type="auto"/>
            <w:vMerge/>
            <w:tcBorders>
              <w:top w:val="nil"/>
              <w:left w:val="single" w:color="cfcfcf" w:sz="5"/>
              <w:bottom w:val="single" w:color="cfcfcf" w:sz="5"/>
              <w:right w:val="single" w:color="cfcfcf" w:sz="5"/>
            </w:tcBorders>
          </w:tcPr>
          <w:p/>
        </w:tc>
      </w:tr>
      <w:tr>
        <w:trPr>
          <w:trHeight w:val="81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Индерского района</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Индербор, улица Кунаева, 12</w:t>
            </w:r>
            <w:r>
              <w:rPr>
                <w:rFonts w:ascii="Times New Roman"/>
                <w:b w:val="false"/>
                <w:i w:val="false"/>
                <w:color w:val="000000"/>
                <w:sz w:val="20"/>
                <w:u w:val="single"/>
              </w:rPr>
              <w:t>akimat.inder@mail.ru</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2-00-06 2-12-74</w:t>
            </w:r>
          </w:p>
        </w:tc>
        <w:tc>
          <w:tcPr>
            <w:tcW w:w="0" w:type="auto"/>
            <w:vMerge/>
            <w:tcBorders>
              <w:top w:val="nil"/>
              <w:left w:val="single" w:color="cfcfcf" w:sz="5"/>
              <w:bottom w:val="single" w:color="cfcfcf" w:sz="5"/>
              <w:right w:val="single" w:color="cfcfcf" w:sz="5"/>
            </w:tcBorders>
          </w:tcPr>
          <w:p/>
        </w:tc>
      </w:tr>
      <w:tr>
        <w:trPr>
          <w:trHeight w:val="11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Исатайского района</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 Аккыстау, улица Егеменді Қазақcтан, 12 isataiakimat.kz </w:t>
            </w:r>
            <w:r>
              <w:rPr>
                <w:rFonts w:ascii="Times New Roman"/>
                <w:b w:val="false"/>
                <w:i w:val="false"/>
                <w:color w:val="000000"/>
                <w:sz w:val="20"/>
                <w:u w:val="single"/>
              </w:rPr>
              <w:t>isatai_raiakimat@mail.ru</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2-01-73 2-15-08</w:t>
            </w:r>
          </w:p>
        </w:tc>
        <w:tc>
          <w:tcPr>
            <w:tcW w:w="0" w:type="auto"/>
            <w:vMerge/>
            <w:tcBorders>
              <w:top w:val="nil"/>
              <w:left w:val="single" w:color="cfcfcf" w:sz="5"/>
              <w:bottom w:val="single" w:color="cfcfcf" w:sz="5"/>
              <w:right w:val="single" w:color="cfcfcf" w:sz="5"/>
            </w:tcBorders>
          </w:tcPr>
          <w:p/>
        </w:tc>
      </w:tr>
      <w:tr>
        <w:trPr>
          <w:trHeight w:val="8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Кызылкогинского района</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 Миялы, улица Абая, 4 </w:t>
            </w:r>
            <w:r>
              <w:rPr>
                <w:rFonts w:ascii="Times New Roman"/>
                <w:b w:val="false"/>
                <w:i w:val="false"/>
                <w:color w:val="000000"/>
                <w:sz w:val="20"/>
                <w:u w:val="single"/>
              </w:rPr>
              <w:t>kizilkoga_akimat@mail.ru</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2-13-45 2-14-80</w:t>
            </w:r>
          </w:p>
        </w:tc>
        <w:tc>
          <w:tcPr>
            <w:tcW w:w="0" w:type="auto"/>
            <w:vMerge/>
            <w:tcBorders>
              <w:top w:val="nil"/>
              <w:left w:val="single" w:color="cfcfcf" w:sz="5"/>
              <w:bottom w:val="single" w:color="cfcfcf" w:sz="5"/>
              <w:right w:val="single" w:color="cfcfcf" w:sz="5"/>
            </w:tcBorders>
          </w:tcPr>
          <w:p/>
        </w:tc>
      </w:tr>
      <w:tr>
        <w:trPr>
          <w:trHeight w:val="100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Курмангазинского района</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Ганюшкино, улица Кушекбаева, 25</w:t>
            </w:r>
            <w:r>
              <w:rPr>
                <w:rFonts w:ascii="Times New Roman"/>
                <w:b w:val="false"/>
                <w:i w:val="false"/>
                <w:color w:val="000000"/>
                <w:sz w:val="20"/>
                <w:u w:val="single"/>
              </w:rPr>
              <w:t>org_otdel_akimat@mail.ru</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2-06-90 2-12-92</w:t>
            </w:r>
          </w:p>
        </w:tc>
        <w:tc>
          <w:tcPr>
            <w:tcW w:w="0" w:type="auto"/>
            <w:vMerge/>
            <w:tcBorders>
              <w:top w:val="nil"/>
              <w:left w:val="single" w:color="cfcfcf" w:sz="5"/>
              <w:bottom w:val="single" w:color="cfcfcf" w:sz="5"/>
              <w:right w:val="single" w:color="cfcfcf" w:sz="5"/>
            </w:tcBorders>
          </w:tcPr>
          <w:p/>
        </w:tc>
      </w:tr>
      <w:tr>
        <w:trPr>
          <w:trHeight w:val="69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Макатского района</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Макат, Центральная площадь, 1 makatorg@mail.ru</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3-11-05</w:t>
            </w:r>
          </w:p>
        </w:tc>
        <w:tc>
          <w:tcPr>
            <w:tcW w:w="3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19-00 часов, без обеда, в субботу до 13-00 часов</w:t>
            </w:r>
          </w:p>
        </w:tc>
      </w:tr>
      <w:tr>
        <w:trPr>
          <w:trHeight w:val="100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Махамбетского района</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 Махамбет, улица Абая, 16 </w:t>
            </w:r>
            <w:r>
              <w:rPr>
                <w:rFonts w:ascii="Times New Roman"/>
                <w:b w:val="false"/>
                <w:i w:val="false"/>
                <w:color w:val="000000"/>
                <w:sz w:val="20"/>
                <w:u w:val="single"/>
              </w:rPr>
              <w:t>kurmanbaevar@mail.ru</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w:t>
            </w:r>
          </w:p>
          <w:p>
            <w:pPr>
              <w:spacing w:after="20"/>
              <w:ind w:left="20"/>
              <w:jc w:val="both"/>
            </w:pPr>
            <w:r>
              <w:rPr>
                <w:rFonts w:ascii="Times New Roman"/>
                <w:b w:val="false"/>
                <w:i w:val="false"/>
                <w:color w:val="000000"/>
                <w:sz w:val="20"/>
              </w:rPr>
              <w:t>2-13-80</w:t>
            </w:r>
          </w:p>
        </w:tc>
        <w:tc>
          <w:tcPr>
            <w:tcW w:w="0" w:type="auto"/>
            <w:vMerge/>
            <w:tcBorders>
              <w:top w:val="nil"/>
              <w:left w:val="single" w:color="cfcfcf" w:sz="5"/>
              <w:bottom w:val="single" w:color="cfcfcf" w:sz="5"/>
              <w:right w:val="single" w:color="cfcfcf" w:sz="5"/>
            </w:tcBorders>
          </w:tcPr>
          <w:p/>
        </w:tc>
      </w:tr>
    </w:tbl>
    <w:bookmarkStart w:name="z46" w:id="34"/>
    <w:p>
      <w:pPr>
        <w:spacing w:after="0"/>
        <w:ind w:left="0"/>
        <w:jc w:val="both"/>
      </w:pPr>
      <w:r>
        <w:rPr>
          <w:rFonts w:ascii="Times New Roman"/>
          <w:b w:val="false"/>
          <w:i w:val="false"/>
          <w:color w:val="000000"/>
          <w:sz w:val="28"/>
        </w:rPr>
        <w:t xml:space="preserve">
Приложение 4 к регламенту    </w:t>
      </w:r>
      <w:r>
        <w:br/>
      </w:r>
      <w:r>
        <w:rPr>
          <w:rFonts w:ascii="Times New Roman"/>
          <w:b w:val="false"/>
          <w:i w:val="false"/>
          <w:color w:val="000000"/>
          <w:sz w:val="28"/>
        </w:rPr>
        <w:t>
государственной услуги "Назначение</w:t>
      </w:r>
      <w:r>
        <w:br/>
      </w:r>
      <w:r>
        <w:rPr>
          <w:rFonts w:ascii="Times New Roman"/>
          <w:b w:val="false"/>
          <w:i w:val="false"/>
          <w:color w:val="000000"/>
          <w:sz w:val="28"/>
        </w:rPr>
        <w:t xml:space="preserve">
государственных пособий семьям, </w:t>
      </w:r>
      <w:r>
        <w:br/>
      </w:r>
      <w:r>
        <w:rPr>
          <w:rFonts w:ascii="Times New Roman"/>
          <w:b w:val="false"/>
          <w:i w:val="false"/>
          <w:color w:val="000000"/>
          <w:sz w:val="28"/>
        </w:rPr>
        <w:t xml:space="preserve">
имеющим детей до 18 лет"   </w:t>
      </w:r>
    </w:p>
    <w:bookmarkEnd w:id="34"/>
    <w:p>
      <w:pPr>
        <w:spacing w:after="0"/>
        <w:ind w:left="0"/>
        <w:jc w:val="left"/>
      </w:pPr>
      <w:r>
        <w:rPr>
          <w:rFonts w:ascii="Times New Roman"/>
          <w:b/>
          <w:i w:val="false"/>
          <w:color w:val="000000"/>
        </w:rPr>
        <w:t xml:space="preserve">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1"/>
        <w:gridCol w:w="2424"/>
        <w:gridCol w:w="2671"/>
        <w:gridCol w:w="50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центра Аким сельского</w:t>
            </w:r>
            <w:r>
              <w:br/>
            </w:r>
            <w:r>
              <w:rPr>
                <w:rFonts w:ascii="Times New Roman"/>
                <w:b w:val="false"/>
                <w:i w:val="false"/>
                <w:color w:val="000000"/>
                <w:sz w:val="20"/>
              </w:rPr>
              <w:t>
округа</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накопительного отдела центра</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накопительного отдела центра Аким сельского округа</w:t>
            </w:r>
          </w:p>
        </w:tc>
      </w:tr>
      <w:tr>
        <w:trPr>
          <w:trHeight w:val="585"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действия (процесса,</w:t>
            </w:r>
            <w:r>
              <w:br/>
            </w:r>
            <w:r>
              <w:rPr>
                <w:rFonts w:ascii="Times New Roman"/>
                <w:b w:val="false"/>
                <w:i w:val="false"/>
                <w:color w:val="000000"/>
                <w:sz w:val="20"/>
              </w:rPr>
              <w:t>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документов</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Расписывается в журнале и собирает</w:t>
            </w:r>
            <w:r>
              <w:br/>
            </w:r>
            <w:r>
              <w:rPr>
                <w:rFonts w:ascii="Times New Roman"/>
                <w:b w:val="false"/>
                <w:i w:val="false"/>
                <w:color w:val="000000"/>
                <w:sz w:val="20"/>
              </w:rPr>
              <w:t>
документы</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Составляет реестр и</w:t>
            </w:r>
            <w:r>
              <w:br/>
            </w:r>
            <w:r>
              <w:rPr>
                <w:rFonts w:ascii="Times New Roman"/>
                <w:b w:val="false"/>
                <w:i w:val="false"/>
                <w:color w:val="000000"/>
                <w:sz w:val="20"/>
              </w:rPr>
              <w:t>
направляет документы</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(данные,документ,организационно-распорядительное</w:t>
            </w:r>
            <w:r>
              <w:br/>
            </w:r>
            <w:r>
              <w:rPr>
                <w:rFonts w:ascii="Times New Roman"/>
                <w:b w:val="false"/>
                <w:i w:val="false"/>
                <w:color w:val="000000"/>
                <w:sz w:val="20"/>
              </w:rPr>
              <w:t>
решение)</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w:t>
            </w:r>
            <w:r>
              <w:br/>
            </w:r>
            <w:r>
              <w:rPr>
                <w:rFonts w:ascii="Times New Roman"/>
                <w:b w:val="false"/>
                <w:i w:val="false"/>
                <w:color w:val="000000"/>
                <w:sz w:val="20"/>
              </w:rPr>
              <w:t>
в журнале и</w:t>
            </w:r>
            <w:r>
              <w:br/>
            </w:r>
            <w:r>
              <w:rPr>
                <w:rFonts w:ascii="Times New Roman"/>
                <w:b w:val="false"/>
                <w:i w:val="false"/>
                <w:color w:val="000000"/>
                <w:sz w:val="20"/>
              </w:rPr>
              <w:t>
выдача</w:t>
            </w:r>
            <w:r>
              <w:br/>
            </w:r>
            <w:r>
              <w:rPr>
                <w:rFonts w:ascii="Times New Roman"/>
                <w:b w:val="false"/>
                <w:i w:val="false"/>
                <w:color w:val="000000"/>
                <w:sz w:val="20"/>
              </w:rPr>
              <w:t>
расписки</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документов в накопительный отдел</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 документов в</w:t>
            </w:r>
            <w:r>
              <w:br/>
            </w:r>
            <w:r>
              <w:rPr>
                <w:rFonts w:ascii="Times New Roman"/>
                <w:b w:val="false"/>
                <w:i w:val="false"/>
                <w:color w:val="000000"/>
                <w:sz w:val="20"/>
              </w:rPr>
              <w:t>
уполномоченный</w:t>
            </w:r>
            <w:r>
              <w:br/>
            </w:r>
            <w:r>
              <w:rPr>
                <w:rFonts w:ascii="Times New Roman"/>
                <w:b w:val="false"/>
                <w:i w:val="false"/>
                <w:color w:val="000000"/>
                <w:sz w:val="20"/>
              </w:rPr>
              <w:t>
орган</w:t>
            </w:r>
          </w:p>
        </w:tc>
      </w:tr>
      <w:tr>
        <w:trPr>
          <w:trHeight w:val="21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одного рабочего дня</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центре: не менее двух раз в день Аким сельского округа: не менее одного раза в день</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9"/>
        <w:gridCol w:w="3001"/>
        <w:gridCol w:w="3228"/>
        <w:gridCol w:w="43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исполнитель уполномоченного органа</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исполнитель</w:t>
            </w:r>
            <w:r>
              <w:br/>
            </w:r>
            <w:r>
              <w:rPr>
                <w:rFonts w:ascii="Times New Roman"/>
                <w:b w:val="false"/>
                <w:i w:val="false"/>
                <w:color w:val="000000"/>
                <w:sz w:val="20"/>
              </w:rPr>
              <w:t>
уполномоченного органа</w:t>
            </w:r>
          </w:p>
        </w:tc>
      </w:tr>
      <w:tr>
        <w:trPr>
          <w:trHeight w:val="585"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действия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w:t>
            </w:r>
            <w:r>
              <w:br/>
            </w:r>
            <w:r>
              <w:rPr>
                <w:rFonts w:ascii="Times New Roman"/>
                <w:b w:val="false"/>
                <w:i w:val="false"/>
                <w:color w:val="000000"/>
                <w:sz w:val="20"/>
              </w:rPr>
              <w:t>
регистрация</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корреспонденцией, определение</w:t>
            </w:r>
            <w:r>
              <w:br/>
            </w:r>
            <w:r>
              <w:rPr>
                <w:rFonts w:ascii="Times New Roman"/>
                <w:b w:val="false"/>
                <w:i w:val="false"/>
                <w:color w:val="000000"/>
                <w:sz w:val="20"/>
              </w:rPr>
              <w:t>
ответственного</w:t>
            </w:r>
            <w:r>
              <w:br/>
            </w:r>
            <w:r>
              <w:rPr>
                <w:rFonts w:ascii="Times New Roman"/>
                <w:b w:val="false"/>
                <w:i w:val="false"/>
                <w:color w:val="000000"/>
                <w:sz w:val="20"/>
              </w:rPr>
              <w:t>
исполнителя</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w:t>
            </w:r>
            <w:r>
              <w:br/>
            </w:r>
            <w:r>
              <w:rPr>
                <w:rFonts w:ascii="Times New Roman"/>
                <w:b w:val="false"/>
                <w:i w:val="false"/>
                <w:color w:val="000000"/>
                <w:sz w:val="20"/>
              </w:rPr>
              <w:t>
проверки полноты</w:t>
            </w:r>
            <w:r>
              <w:br/>
            </w:r>
            <w:r>
              <w:rPr>
                <w:rFonts w:ascii="Times New Roman"/>
                <w:b w:val="false"/>
                <w:i w:val="false"/>
                <w:color w:val="000000"/>
                <w:sz w:val="20"/>
              </w:rPr>
              <w:t>
документов,</w:t>
            </w:r>
            <w:r>
              <w:br/>
            </w:r>
            <w:r>
              <w:rPr>
                <w:rFonts w:ascii="Times New Roman"/>
                <w:b w:val="false"/>
                <w:i w:val="false"/>
                <w:color w:val="000000"/>
                <w:sz w:val="20"/>
              </w:rPr>
              <w:t>
подготовка</w:t>
            </w:r>
            <w:r>
              <w:br/>
            </w:r>
            <w:r>
              <w:rPr>
                <w:rFonts w:ascii="Times New Roman"/>
                <w:b w:val="false"/>
                <w:i w:val="false"/>
                <w:color w:val="000000"/>
                <w:sz w:val="20"/>
              </w:rPr>
              <w:t>
мотивированного ответа об отказе или оформление</w:t>
            </w:r>
            <w:r>
              <w:br/>
            </w:r>
            <w:r>
              <w:rPr>
                <w:rFonts w:ascii="Times New Roman"/>
                <w:b w:val="false"/>
                <w:i w:val="false"/>
                <w:color w:val="000000"/>
                <w:sz w:val="20"/>
              </w:rPr>
              <w:t>
уведомления</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документ,организационно-распорядительное решение)</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r>
              <w:br/>
            </w:r>
            <w:r>
              <w:rPr>
                <w:rFonts w:ascii="Times New Roman"/>
                <w:b w:val="false"/>
                <w:i w:val="false"/>
                <w:color w:val="000000"/>
                <w:sz w:val="20"/>
              </w:rPr>
              <w:t>
документов</w:t>
            </w:r>
            <w:r>
              <w:br/>
            </w:r>
            <w:r>
              <w:rPr>
                <w:rFonts w:ascii="Times New Roman"/>
                <w:b w:val="false"/>
                <w:i w:val="false"/>
                <w:color w:val="000000"/>
                <w:sz w:val="20"/>
              </w:rPr>
              <w:t>
руководству</w:t>
            </w:r>
            <w:r>
              <w:br/>
            </w:r>
            <w:r>
              <w:rPr>
                <w:rFonts w:ascii="Times New Roman"/>
                <w:b w:val="false"/>
                <w:i w:val="false"/>
                <w:color w:val="000000"/>
                <w:sz w:val="20"/>
              </w:rPr>
              <w:t>
для наложения</w:t>
            </w:r>
            <w:r>
              <w:br/>
            </w:r>
            <w:r>
              <w:rPr>
                <w:rFonts w:ascii="Times New Roman"/>
                <w:b w:val="false"/>
                <w:i w:val="false"/>
                <w:color w:val="000000"/>
                <w:sz w:val="20"/>
              </w:rPr>
              <w:t>
резолюции</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w:t>
            </w:r>
            <w:r>
              <w:br/>
            </w:r>
            <w:r>
              <w:rPr>
                <w:rFonts w:ascii="Times New Roman"/>
                <w:b w:val="false"/>
                <w:i w:val="false"/>
                <w:color w:val="000000"/>
                <w:sz w:val="20"/>
              </w:rPr>
              <w:t>
резолюции,</w:t>
            </w:r>
            <w:r>
              <w:br/>
            </w:r>
            <w:r>
              <w:rPr>
                <w:rFonts w:ascii="Times New Roman"/>
                <w:b w:val="false"/>
                <w:i w:val="false"/>
                <w:color w:val="000000"/>
                <w:sz w:val="20"/>
              </w:rPr>
              <w:t>
отправка</w:t>
            </w:r>
            <w:r>
              <w:br/>
            </w:r>
            <w:r>
              <w:rPr>
                <w:rFonts w:ascii="Times New Roman"/>
                <w:b w:val="false"/>
                <w:i w:val="false"/>
                <w:color w:val="000000"/>
                <w:sz w:val="20"/>
              </w:rPr>
              <w:t>
ответственному</w:t>
            </w:r>
            <w:r>
              <w:br/>
            </w:r>
            <w:r>
              <w:rPr>
                <w:rFonts w:ascii="Times New Roman"/>
                <w:b w:val="false"/>
                <w:i w:val="false"/>
                <w:color w:val="000000"/>
                <w:sz w:val="20"/>
              </w:rPr>
              <w:t>
исполнителю</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документов</w:t>
            </w:r>
            <w:r>
              <w:br/>
            </w:r>
            <w:r>
              <w:rPr>
                <w:rFonts w:ascii="Times New Roman"/>
                <w:b w:val="false"/>
                <w:i w:val="false"/>
                <w:color w:val="000000"/>
                <w:sz w:val="20"/>
              </w:rPr>
              <w:t>
руководству</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десяти</w:t>
            </w:r>
            <w:r>
              <w:br/>
            </w:r>
            <w:r>
              <w:rPr>
                <w:rFonts w:ascii="Times New Roman"/>
                <w:b w:val="false"/>
                <w:i w:val="false"/>
                <w:color w:val="000000"/>
                <w:sz w:val="20"/>
              </w:rPr>
              <w:t>
рабочих дней</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6"/>
        <w:gridCol w:w="2733"/>
        <w:gridCol w:w="3875"/>
        <w:gridCol w:w="4166"/>
      </w:tblGrid>
      <w:tr>
        <w:trPr>
          <w:trHeight w:val="30" w:hRule="atLeast"/>
        </w:trPr>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уполномоченного органа</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исполнитель</w:t>
            </w:r>
            <w:r>
              <w:br/>
            </w:r>
            <w:r>
              <w:rPr>
                <w:rFonts w:ascii="Times New Roman"/>
                <w:b w:val="false"/>
                <w:i w:val="false"/>
                <w:color w:val="000000"/>
                <w:sz w:val="20"/>
              </w:rPr>
              <w:t>
уполномоченного органа</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центра Аким сельского</w:t>
            </w:r>
            <w:r>
              <w:br/>
            </w:r>
            <w:r>
              <w:rPr>
                <w:rFonts w:ascii="Times New Roman"/>
                <w:b w:val="false"/>
                <w:i w:val="false"/>
                <w:color w:val="000000"/>
                <w:sz w:val="20"/>
              </w:rPr>
              <w:t>
округа</w:t>
            </w:r>
          </w:p>
        </w:tc>
      </w:tr>
      <w:tr>
        <w:trPr>
          <w:trHeight w:val="585" w:hRule="atLeast"/>
        </w:trPr>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корреспонденцией</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уведомления в книге Назначения государственных пособий семьям, имеющим детей до 18 лет выдача мотивированного</w:t>
            </w:r>
            <w:r>
              <w:br/>
            </w:r>
            <w:r>
              <w:rPr>
                <w:rFonts w:ascii="Times New Roman"/>
                <w:b w:val="false"/>
                <w:i w:val="false"/>
                <w:color w:val="000000"/>
                <w:sz w:val="20"/>
              </w:rPr>
              <w:t>
отказа или уведомления</w:t>
            </w:r>
            <w:r>
              <w:br/>
            </w:r>
            <w:r>
              <w:rPr>
                <w:rFonts w:ascii="Times New Roman"/>
                <w:b w:val="false"/>
                <w:i w:val="false"/>
                <w:color w:val="000000"/>
                <w:sz w:val="20"/>
              </w:rPr>
              <w:t>
потребителю или передача в центр либо акиму сельского округа</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мотивированного ответа об отказе или уведомления</w:t>
            </w:r>
            <w:r>
              <w:br/>
            </w:r>
            <w:r>
              <w:rPr>
                <w:rFonts w:ascii="Times New Roman"/>
                <w:b w:val="false"/>
                <w:i w:val="false"/>
                <w:color w:val="000000"/>
                <w:sz w:val="20"/>
              </w:rPr>
              <w:t>
потребителю</w:t>
            </w:r>
          </w:p>
        </w:tc>
      </w:tr>
      <w:tr>
        <w:trPr>
          <w:trHeight w:val="30" w:hRule="atLeast"/>
        </w:trPr>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документ,организационно-распорядительное решение)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w:t>
            </w:r>
            <w:r>
              <w:br/>
            </w:r>
            <w:r>
              <w:rPr>
                <w:rFonts w:ascii="Times New Roman"/>
                <w:b w:val="false"/>
                <w:i w:val="false"/>
                <w:color w:val="000000"/>
                <w:sz w:val="20"/>
              </w:rPr>
              <w:t>
документа</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о выдаче</w:t>
            </w:r>
            <w:r>
              <w:br/>
            </w:r>
            <w:r>
              <w:rPr>
                <w:rFonts w:ascii="Times New Roman"/>
                <w:b w:val="false"/>
                <w:i w:val="false"/>
                <w:color w:val="000000"/>
                <w:sz w:val="20"/>
              </w:rPr>
              <w:t>
уведомления либо</w:t>
            </w:r>
            <w:r>
              <w:br/>
            </w:r>
            <w:r>
              <w:rPr>
                <w:rFonts w:ascii="Times New Roman"/>
                <w:b w:val="false"/>
                <w:i w:val="false"/>
                <w:color w:val="000000"/>
                <w:sz w:val="20"/>
              </w:rPr>
              <w:t>
мотивированного</w:t>
            </w:r>
            <w:r>
              <w:br/>
            </w:r>
            <w:r>
              <w:rPr>
                <w:rFonts w:ascii="Times New Roman"/>
                <w:b w:val="false"/>
                <w:i w:val="false"/>
                <w:color w:val="000000"/>
                <w:sz w:val="20"/>
              </w:rPr>
              <w:t>
ответа об отказе потребителю или передаче акиму сельского округа, в центр</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о выдаче</w:t>
            </w:r>
            <w:r>
              <w:br/>
            </w:r>
            <w:r>
              <w:rPr>
                <w:rFonts w:ascii="Times New Roman"/>
                <w:b w:val="false"/>
                <w:i w:val="false"/>
                <w:color w:val="000000"/>
                <w:sz w:val="20"/>
              </w:rPr>
              <w:t>
уведомления</w:t>
            </w:r>
            <w:r>
              <w:br/>
            </w:r>
            <w:r>
              <w:rPr>
                <w:rFonts w:ascii="Times New Roman"/>
                <w:b w:val="false"/>
                <w:i w:val="false"/>
                <w:color w:val="000000"/>
                <w:sz w:val="20"/>
              </w:rPr>
              <w:t>
или мотивированного ответа об отказе</w:t>
            </w:r>
            <w:r>
              <w:br/>
            </w:r>
            <w:r>
              <w:rPr>
                <w:rFonts w:ascii="Times New Roman"/>
                <w:b w:val="false"/>
                <w:i w:val="false"/>
                <w:color w:val="000000"/>
                <w:sz w:val="20"/>
              </w:rPr>
              <w:t>
потребителю</w:t>
            </w:r>
          </w:p>
        </w:tc>
      </w:tr>
      <w:tr>
        <w:trPr>
          <w:trHeight w:val="30" w:hRule="atLeast"/>
        </w:trPr>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одного</w:t>
            </w:r>
            <w:r>
              <w:br/>
            </w:r>
            <w:r>
              <w:rPr>
                <w:rFonts w:ascii="Times New Roman"/>
                <w:b w:val="false"/>
                <w:i w:val="false"/>
                <w:color w:val="000000"/>
                <w:sz w:val="20"/>
              </w:rPr>
              <w:t>
рабочего дня</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центре: в течение одного рабочего дня. У акима сельского округа: в течении четырех рабочих дней</w:t>
            </w:r>
          </w:p>
        </w:tc>
      </w:tr>
      <w:tr>
        <w:trPr>
          <w:trHeight w:val="30" w:hRule="atLeast"/>
        </w:trPr>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left"/>
      </w:pPr>
      <w:r>
        <w:rPr>
          <w:rFonts w:ascii="Times New Roman"/>
          <w:b/>
          <w:i w:val="false"/>
          <w:color w:val="000000"/>
        </w:rPr>
        <w:t xml:space="preserve"> Таблица 2. Варианты использования.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6"/>
        <w:gridCol w:w="5091"/>
        <w:gridCol w:w="4723"/>
      </w:tblGrid>
      <w:tr>
        <w:trPr>
          <w:trHeight w:val="3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 Инспектор центра. Аким сельского округа</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 Ответственный исполнитель уполномоченного органа</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 Руководство</w:t>
            </w:r>
            <w:r>
              <w:br/>
            </w:r>
            <w:r>
              <w:rPr>
                <w:rFonts w:ascii="Times New Roman"/>
                <w:b w:val="false"/>
                <w:i w:val="false"/>
                <w:color w:val="000000"/>
                <w:sz w:val="20"/>
              </w:rPr>
              <w:t>
уполномоченного органа</w:t>
            </w:r>
          </w:p>
        </w:tc>
      </w:tr>
      <w:tr>
        <w:trPr>
          <w:trHeight w:val="3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 Прием документов, выдача расписки (талона), регистрация</w:t>
            </w:r>
            <w:r>
              <w:br/>
            </w:r>
            <w:r>
              <w:rPr>
                <w:rFonts w:ascii="Times New Roman"/>
                <w:b w:val="false"/>
                <w:i w:val="false"/>
                <w:color w:val="000000"/>
                <w:sz w:val="20"/>
              </w:rPr>
              <w:t>
заявления, направление</w:t>
            </w:r>
            <w:r>
              <w:br/>
            </w:r>
            <w:r>
              <w:rPr>
                <w:rFonts w:ascii="Times New Roman"/>
                <w:b w:val="false"/>
                <w:i w:val="false"/>
                <w:color w:val="000000"/>
                <w:sz w:val="20"/>
              </w:rPr>
              <w:t>
документов в</w:t>
            </w:r>
            <w:r>
              <w:br/>
            </w:r>
            <w:r>
              <w:rPr>
                <w:rFonts w:ascii="Times New Roman"/>
                <w:b w:val="false"/>
                <w:i w:val="false"/>
                <w:color w:val="000000"/>
                <w:sz w:val="20"/>
              </w:rPr>
              <w:t>
уполномоченный</w:t>
            </w:r>
            <w:r>
              <w:br/>
            </w:r>
            <w:r>
              <w:rPr>
                <w:rFonts w:ascii="Times New Roman"/>
                <w:b w:val="false"/>
                <w:i w:val="false"/>
                <w:color w:val="000000"/>
                <w:sz w:val="20"/>
              </w:rPr>
              <w:t>
орган</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 Прием заявления из центра, от акима сельского округа или от потребителя, регистрация, направление заявления руководству уполномоченного органа</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w:t>
            </w:r>
            <w:r>
              <w:br/>
            </w:r>
            <w:r>
              <w:rPr>
                <w:rFonts w:ascii="Times New Roman"/>
                <w:b w:val="false"/>
                <w:i w:val="false"/>
                <w:color w:val="000000"/>
                <w:sz w:val="20"/>
              </w:rPr>
              <w:t>
исполнителя для</w:t>
            </w:r>
            <w:r>
              <w:br/>
            </w:r>
            <w:r>
              <w:rPr>
                <w:rFonts w:ascii="Times New Roman"/>
                <w:b w:val="false"/>
                <w:i w:val="false"/>
                <w:color w:val="000000"/>
                <w:sz w:val="20"/>
              </w:rPr>
              <w:t>
исполнения,</w:t>
            </w:r>
            <w:r>
              <w:br/>
            </w:r>
            <w:r>
              <w:rPr>
                <w:rFonts w:ascii="Times New Roman"/>
                <w:b w:val="false"/>
                <w:i w:val="false"/>
                <w:color w:val="000000"/>
                <w:sz w:val="20"/>
              </w:rPr>
              <w:t>
наложение резолюции</w:t>
            </w:r>
          </w:p>
        </w:tc>
      </w:tr>
      <w:tr>
        <w:trPr>
          <w:trHeight w:val="915"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 Рассмотрение заявления,</w:t>
            </w:r>
            <w:r>
              <w:br/>
            </w:r>
            <w:r>
              <w:rPr>
                <w:rFonts w:ascii="Times New Roman"/>
                <w:b w:val="false"/>
                <w:i w:val="false"/>
                <w:color w:val="000000"/>
                <w:sz w:val="20"/>
              </w:rPr>
              <w:t>
подготовка уведомления</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Подписание</w:t>
            </w:r>
            <w:r>
              <w:br/>
            </w:r>
            <w:r>
              <w:rPr>
                <w:rFonts w:ascii="Times New Roman"/>
                <w:b w:val="false"/>
                <w:i w:val="false"/>
                <w:color w:val="000000"/>
                <w:sz w:val="20"/>
              </w:rPr>
              <w:t>
уведомления</w:t>
            </w:r>
          </w:p>
        </w:tc>
      </w:tr>
      <w:tr>
        <w:trPr>
          <w:trHeight w:val="1845"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Регистрация уведомления в книге Назначения государственных пособий семьям, имеющим детей до 18 лет</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Передача уведомления в центр, Акиму сельского</w:t>
            </w:r>
            <w:r>
              <w:br/>
            </w:r>
            <w:r>
              <w:rPr>
                <w:rFonts w:ascii="Times New Roman"/>
                <w:b w:val="false"/>
                <w:i w:val="false"/>
                <w:color w:val="000000"/>
                <w:sz w:val="20"/>
              </w:rPr>
              <w:t>
округа или выдача</w:t>
            </w:r>
            <w:r>
              <w:br/>
            </w:r>
            <w:r>
              <w:rPr>
                <w:rFonts w:ascii="Times New Roman"/>
                <w:b w:val="false"/>
                <w:i w:val="false"/>
                <w:color w:val="000000"/>
                <w:sz w:val="20"/>
              </w:rPr>
              <w:t>
потребителю</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r>
              <w:br/>
            </w:r>
            <w:r>
              <w:rPr>
                <w:rFonts w:ascii="Times New Roman"/>
                <w:b w:val="false"/>
                <w:i w:val="false"/>
                <w:color w:val="000000"/>
                <w:sz w:val="20"/>
              </w:rPr>
              <w:t>
Выдача уведомления</w:t>
            </w:r>
            <w:r>
              <w:br/>
            </w:r>
            <w:r>
              <w:rPr>
                <w:rFonts w:ascii="Times New Roman"/>
                <w:b w:val="false"/>
                <w:i w:val="false"/>
                <w:color w:val="000000"/>
                <w:sz w:val="20"/>
              </w:rPr>
              <w:t>
потребителю</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3. Варианты использования.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0"/>
        <w:gridCol w:w="4715"/>
        <w:gridCol w:w="5105"/>
      </w:tblGrid>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 Инспектор центра. Аким сельского округа</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 Ответственный исполнитель уполномоченного органа</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 Руководство</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 Прием документов, выдача расписки (талона), регистрация</w:t>
            </w:r>
            <w:r>
              <w:br/>
            </w:r>
            <w:r>
              <w:rPr>
                <w:rFonts w:ascii="Times New Roman"/>
                <w:b w:val="false"/>
                <w:i w:val="false"/>
                <w:color w:val="000000"/>
                <w:sz w:val="20"/>
              </w:rPr>
              <w:t>
заявления, направление</w:t>
            </w:r>
            <w:r>
              <w:br/>
            </w:r>
            <w:r>
              <w:rPr>
                <w:rFonts w:ascii="Times New Roman"/>
                <w:b w:val="false"/>
                <w:i w:val="false"/>
                <w:color w:val="000000"/>
                <w:sz w:val="20"/>
              </w:rPr>
              <w:t>
документов в</w:t>
            </w:r>
            <w:r>
              <w:br/>
            </w:r>
            <w:r>
              <w:rPr>
                <w:rFonts w:ascii="Times New Roman"/>
                <w:b w:val="false"/>
                <w:i w:val="false"/>
                <w:color w:val="000000"/>
                <w:sz w:val="20"/>
              </w:rPr>
              <w:t>
уполномоченный орган</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из центра или от потребителя,</w:t>
            </w:r>
            <w:r>
              <w:br/>
            </w:r>
            <w:r>
              <w:rPr>
                <w:rFonts w:ascii="Times New Roman"/>
                <w:b w:val="false"/>
                <w:i w:val="false"/>
                <w:color w:val="000000"/>
                <w:sz w:val="20"/>
              </w:rPr>
              <w:t>
регистрация, направление</w:t>
            </w:r>
            <w:r>
              <w:br/>
            </w:r>
            <w:r>
              <w:rPr>
                <w:rFonts w:ascii="Times New Roman"/>
                <w:b w:val="false"/>
                <w:i w:val="false"/>
                <w:color w:val="000000"/>
                <w:sz w:val="20"/>
              </w:rPr>
              <w:t>
заявления руководству</w:t>
            </w:r>
            <w:r>
              <w:br/>
            </w:r>
            <w:r>
              <w:rPr>
                <w:rFonts w:ascii="Times New Roman"/>
                <w:b w:val="false"/>
                <w:i w:val="false"/>
                <w:color w:val="000000"/>
                <w:sz w:val="20"/>
              </w:rPr>
              <w:t>
уполномоченного органа</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w:t>
            </w:r>
            <w:r>
              <w:br/>
            </w:r>
            <w:r>
              <w:rPr>
                <w:rFonts w:ascii="Times New Roman"/>
                <w:b w:val="false"/>
                <w:i w:val="false"/>
                <w:color w:val="000000"/>
                <w:sz w:val="20"/>
              </w:rPr>
              <w:t>
исполнителя для</w:t>
            </w:r>
            <w:r>
              <w:br/>
            </w:r>
            <w:r>
              <w:rPr>
                <w:rFonts w:ascii="Times New Roman"/>
                <w:b w:val="false"/>
                <w:i w:val="false"/>
                <w:color w:val="000000"/>
                <w:sz w:val="20"/>
              </w:rPr>
              <w:t>
исполнения, наложение</w:t>
            </w:r>
            <w:r>
              <w:br/>
            </w:r>
            <w:r>
              <w:rPr>
                <w:rFonts w:ascii="Times New Roman"/>
                <w:b w:val="false"/>
                <w:i w:val="false"/>
                <w:color w:val="000000"/>
                <w:sz w:val="20"/>
              </w:rPr>
              <w:t>
резолюции</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 заявления. Подготовка мотивированного</w:t>
            </w:r>
            <w:r>
              <w:br/>
            </w:r>
            <w:r>
              <w:rPr>
                <w:rFonts w:ascii="Times New Roman"/>
                <w:b w:val="false"/>
                <w:i w:val="false"/>
                <w:color w:val="000000"/>
                <w:sz w:val="20"/>
              </w:rPr>
              <w:t>
ответа об отказе</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Подписание</w:t>
            </w:r>
            <w:r>
              <w:br/>
            </w:r>
            <w:r>
              <w:rPr>
                <w:rFonts w:ascii="Times New Roman"/>
                <w:b w:val="false"/>
                <w:i w:val="false"/>
                <w:color w:val="000000"/>
                <w:sz w:val="20"/>
              </w:rPr>
              <w:t>
мотивированного</w:t>
            </w:r>
            <w:r>
              <w:br/>
            </w:r>
            <w:r>
              <w:rPr>
                <w:rFonts w:ascii="Times New Roman"/>
                <w:b w:val="false"/>
                <w:i w:val="false"/>
                <w:color w:val="000000"/>
                <w:sz w:val="20"/>
              </w:rPr>
              <w:t>
ответа об отказе</w:t>
            </w:r>
          </w:p>
        </w:tc>
      </w:tr>
      <w:tr>
        <w:trPr>
          <w:trHeight w:val="117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 Передача мотивированного ответа об отказе в центр, акиму сельского округа или выдача потребителю</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7.Выдача</w:t>
            </w:r>
            <w:r>
              <w:br/>
            </w:r>
            <w:r>
              <w:rPr>
                <w:rFonts w:ascii="Times New Roman"/>
                <w:b w:val="false"/>
                <w:i w:val="false"/>
                <w:color w:val="000000"/>
                <w:sz w:val="20"/>
              </w:rPr>
              <w:t>
мотивированного</w:t>
            </w:r>
            <w:r>
              <w:br/>
            </w:r>
            <w:r>
              <w:rPr>
                <w:rFonts w:ascii="Times New Roman"/>
                <w:b w:val="false"/>
                <w:i w:val="false"/>
                <w:color w:val="000000"/>
                <w:sz w:val="20"/>
              </w:rPr>
              <w:t>
ответа об отказе потребителю</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35"/>
    <w:p>
      <w:pPr>
        <w:spacing w:after="0"/>
        <w:ind w:left="0"/>
        <w:jc w:val="both"/>
      </w:pPr>
      <w:r>
        <w:rPr>
          <w:rFonts w:ascii="Times New Roman"/>
          <w:b w:val="false"/>
          <w:i w:val="false"/>
          <w:color w:val="000000"/>
          <w:sz w:val="28"/>
        </w:rPr>
        <w:t xml:space="preserve">
Приложение 5 к регламенту    </w:t>
      </w:r>
      <w:r>
        <w:br/>
      </w:r>
      <w:r>
        <w:rPr>
          <w:rFonts w:ascii="Times New Roman"/>
          <w:b w:val="false"/>
          <w:i w:val="false"/>
          <w:color w:val="000000"/>
          <w:sz w:val="28"/>
        </w:rPr>
        <w:t>
государственной услуги "Назначение</w:t>
      </w:r>
      <w:r>
        <w:br/>
      </w:r>
      <w:r>
        <w:rPr>
          <w:rFonts w:ascii="Times New Roman"/>
          <w:b w:val="false"/>
          <w:i w:val="false"/>
          <w:color w:val="000000"/>
          <w:sz w:val="28"/>
        </w:rPr>
        <w:t xml:space="preserve">
государственных пособий семьям, </w:t>
      </w:r>
      <w:r>
        <w:br/>
      </w:r>
      <w:r>
        <w:rPr>
          <w:rFonts w:ascii="Times New Roman"/>
          <w:b w:val="false"/>
          <w:i w:val="false"/>
          <w:color w:val="000000"/>
          <w:sz w:val="28"/>
        </w:rPr>
        <w:t xml:space="preserve">
имеющим детей до 18 лет"   </w:t>
      </w:r>
    </w:p>
    <w:bookmarkEnd w:id="35"/>
    <w:p>
      <w:pPr>
        <w:spacing w:after="0"/>
        <w:ind w:left="0"/>
        <w:jc w:val="left"/>
      </w:pPr>
      <w:r>
        <w:rPr>
          <w:rFonts w:ascii="Times New Roman"/>
          <w:b/>
          <w:i w:val="false"/>
          <w:color w:val="000000"/>
        </w:rPr>
        <w:t xml:space="preserve"> Схема функционального взаимодействия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
        <w:gridCol w:w="4072"/>
        <w:gridCol w:w="4361"/>
        <w:gridCol w:w="51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Процесс оказания государственной услуги</w:t>
            </w:r>
          </w:p>
        </w:tc>
      </w:tr>
      <w:tr>
        <w:trPr>
          <w:trHeight w:val="600" w:hRule="atLeast"/>
        </w:trPr>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tc>
      </w:tr>
      <w:tr>
        <w:trPr>
          <w:trHeight w:val="4500" w:hRule="atLeast"/>
        </w:trPr>
        <w:tc>
          <w:tcPr>
            <w:tcW w:w="0" w:type="auto"/>
            <w:vMerge/>
            <w:tcBorders>
              <w:top w:val="nil"/>
              <w:left w:val="single" w:color="cfcfcf" w:sz="5"/>
              <w:bottom w:val="single" w:color="cfcfcf" w:sz="5"/>
              <w:right w:val="single" w:color="cfcfcf" w:sz="5"/>
            </w:tcBorders>
          </w:tcP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tblGrid>
            <w:tr>
              <w:trPr>
                <w:trHeight w:val="160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w:t>
                  </w:r>
                  <w:r>
                    <w:br/>
                  </w:r>
                  <w:r>
                    <w:rPr>
                      <w:rFonts w:ascii="Times New Roman"/>
                      <w:b w:val="false"/>
                      <w:i w:val="false"/>
                      <w:color w:val="000000"/>
                      <w:sz w:val="20"/>
                    </w:rPr>
                    <w:t>
выдача расписки</w:t>
                  </w:r>
                  <w:r>
                    <w:br/>
                  </w:r>
                  <w:r>
                    <w:rPr>
                      <w:rFonts w:ascii="Times New Roman"/>
                      <w:b w:val="false"/>
                      <w:i w:val="false"/>
                      <w:color w:val="000000"/>
                      <w:sz w:val="20"/>
                    </w:rPr>
                    <w:t>
(талона), регистрация</w:t>
                  </w:r>
                  <w:r>
                    <w:br/>
                  </w:r>
                  <w:r>
                    <w:rPr>
                      <w:rFonts w:ascii="Times New Roman"/>
                      <w:b w:val="false"/>
                      <w:i w:val="false"/>
                      <w:color w:val="000000"/>
                      <w:sz w:val="20"/>
                    </w:rPr>
                    <w:t>
заявления, направление</w:t>
                  </w:r>
                  <w:r>
                    <w:br/>
                  </w:r>
                  <w:r>
                    <w:rPr>
                      <w:rFonts w:ascii="Times New Roman"/>
                      <w:b w:val="false"/>
                      <w:i w:val="false"/>
                      <w:color w:val="000000"/>
                      <w:sz w:val="20"/>
                    </w:rPr>
                    <w:t>
документов в</w:t>
                  </w:r>
                  <w:r>
                    <w:br/>
                  </w:r>
                  <w:r>
                    <w:rPr>
                      <w:rFonts w:ascii="Times New Roman"/>
                      <w:b w:val="false"/>
                      <w:i w:val="false"/>
                      <w:color w:val="000000"/>
                      <w:sz w:val="20"/>
                    </w:rPr>
                    <w:t>
уполномоченный</w:t>
                  </w:r>
                  <w:r>
                    <w:br/>
                  </w:r>
                  <w:r>
                    <w:rPr>
                      <w:rFonts w:ascii="Times New Roman"/>
                      <w:b w:val="false"/>
                      <w:i w:val="false"/>
                      <w:color w:val="000000"/>
                      <w:sz w:val="20"/>
                    </w:rPr>
                    <w:t>
орган</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tblGrid>
            <w:tr>
              <w:trPr>
                <w:trHeight w:val="151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Выдает заявителю подтверждение о принятии документов на социальную помощь согласно утвержденной форме заявления</w:t>
                  </w:r>
                </w:p>
              </w:tc>
            </w:tr>
          </w:tbl>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tblGrid>
            <w:tr>
              <w:trPr>
                <w:trHeight w:val="1605"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Регистрации заявлений в журналы, внесение в компьютеры база данных, вынесение решений о назначений</w:t>
                  </w:r>
                </w:p>
              </w:tc>
            </w:tr>
          </w:tbl>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tblGrid>
            <w:tr>
              <w:trPr>
                <w:trHeight w:val="1695"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заявки в финансовые отделы, сдачи отчетов в областное управление</w:t>
                  </w:r>
                </w:p>
              </w:tc>
            </w:tr>
            <w:tr>
              <w:trPr>
                <w:trHeight w:val="141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списков в почтовые отделение связи</w:t>
                  </w:r>
                </w:p>
              </w:tc>
            </w:tr>
          </w:tbl>
          <w:p/>
        </w:tc>
      </w:tr>
    </w:tbl>
    <w:bookmarkStart w:name="z48" w:id="36"/>
    <w:p>
      <w:pPr>
        <w:spacing w:after="0"/>
        <w:ind w:left="0"/>
        <w:jc w:val="both"/>
      </w:pPr>
      <w:r>
        <w:rPr>
          <w:rFonts w:ascii="Times New Roman"/>
          <w:b w:val="false"/>
          <w:i w:val="false"/>
          <w:color w:val="000000"/>
          <w:sz w:val="28"/>
        </w:rPr>
        <w:t xml:space="preserve">
Приложение 6 к регламенту    </w:t>
      </w:r>
      <w:r>
        <w:br/>
      </w:r>
      <w:r>
        <w:rPr>
          <w:rFonts w:ascii="Times New Roman"/>
          <w:b w:val="false"/>
          <w:i w:val="false"/>
          <w:color w:val="000000"/>
          <w:sz w:val="28"/>
        </w:rPr>
        <w:t>
государственной услуги "Назначение</w:t>
      </w:r>
      <w:r>
        <w:br/>
      </w:r>
      <w:r>
        <w:rPr>
          <w:rFonts w:ascii="Times New Roman"/>
          <w:b w:val="false"/>
          <w:i w:val="false"/>
          <w:color w:val="000000"/>
          <w:sz w:val="28"/>
        </w:rPr>
        <w:t xml:space="preserve">
государственных пособий семьям, </w:t>
      </w:r>
      <w:r>
        <w:br/>
      </w:r>
      <w:r>
        <w:rPr>
          <w:rFonts w:ascii="Times New Roman"/>
          <w:b w:val="false"/>
          <w:i w:val="false"/>
          <w:color w:val="000000"/>
          <w:sz w:val="28"/>
        </w:rPr>
        <w:t xml:space="preserve">
имеющим детей до 18 лет"   </w:t>
      </w:r>
    </w:p>
    <w:bookmarkEnd w:id="36"/>
    <w:p>
      <w:pPr>
        <w:spacing w:after="0"/>
        <w:ind w:left="0"/>
        <w:jc w:val="left"/>
      </w:pPr>
      <w:r>
        <w:rPr>
          <w:rFonts w:ascii="Times New Roman"/>
          <w:b/>
          <w:i w:val="false"/>
          <w:color w:val="000000"/>
        </w:rPr>
        <w:t xml:space="preserve"> Форма заявления для назначения государственных  пособий семьям, имеющим  детей до 18 лет</w:t>
      </w:r>
    </w:p>
    <w:p>
      <w:pPr>
        <w:spacing w:after="0"/>
        <w:ind w:left="0"/>
        <w:jc w:val="both"/>
      </w:pPr>
      <w:r>
        <w:rPr>
          <w:rFonts w:ascii="Times New Roman"/>
          <w:b w:val="false"/>
          <w:i w:val="false"/>
          <w:color w:val="000000"/>
          <w:sz w:val="28"/>
        </w:rPr>
        <w:t xml:space="preserve">"В уполномоченный орган по назначению и </w:t>
      </w:r>
      <w:r>
        <w:br/>
      </w:r>
      <w:r>
        <w:rPr>
          <w:rFonts w:ascii="Times New Roman"/>
          <w:b w:val="false"/>
          <w:i w:val="false"/>
          <w:color w:val="000000"/>
          <w:sz w:val="28"/>
        </w:rPr>
        <w:t xml:space="preserve">
выплате пособия на детей       </w:t>
      </w:r>
      <w:r>
        <w:br/>
      </w:r>
      <w:r>
        <w:rPr>
          <w:rFonts w:ascii="Times New Roman"/>
          <w:b w:val="false"/>
          <w:i w:val="false"/>
          <w:color w:val="000000"/>
          <w:sz w:val="28"/>
        </w:rPr>
        <w:t>
_______________________________________</w:t>
      </w:r>
      <w:r>
        <w:br/>
      </w:r>
      <w:r>
        <w:rPr>
          <w:rFonts w:ascii="Times New Roman"/>
          <w:b w:val="false"/>
          <w:i w:val="false"/>
          <w:color w:val="000000"/>
          <w:sz w:val="28"/>
        </w:rPr>
        <w:t>
(населенный пункт, район, область)</w:t>
      </w:r>
      <w:r>
        <w:br/>
      </w:r>
      <w:r>
        <w:rPr>
          <w:rFonts w:ascii="Times New Roman"/>
          <w:b w:val="false"/>
          <w:i w:val="false"/>
          <w:color w:val="000000"/>
          <w:sz w:val="28"/>
        </w:rPr>
        <w:t>
от ____________________________________</w:t>
      </w:r>
      <w:r>
        <w:br/>
      </w:r>
      <w:r>
        <w:rPr>
          <w:rFonts w:ascii="Times New Roman"/>
          <w:b w:val="false"/>
          <w:i w:val="false"/>
          <w:color w:val="000000"/>
          <w:sz w:val="28"/>
        </w:rPr>
        <w:t>
(фамилия, имя, отчество заявителя),</w:t>
      </w:r>
      <w:r>
        <w:br/>
      </w:r>
      <w:r>
        <w:rPr>
          <w:rFonts w:ascii="Times New Roman"/>
          <w:b w:val="false"/>
          <w:i w:val="false"/>
          <w:color w:val="000000"/>
          <w:sz w:val="28"/>
        </w:rPr>
        <w:t>
проживающего по адресу:________________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(населенный пункт, район)</w:t>
      </w:r>
      <w:r>
        <w:br/>
      </w:r>
      <w:r>
        <w:rPr>
          <w:rFonts w:ascii="Times New Roman"/>
          <w:b w:val="false"/>
          <w:i w:val="false"/>
          <w:color w:val="000000"/>
          <w:sz w:val="28"/>
        </w:rPr>
        <w:t>
_______________________________________</w:t>
      </w:r>
      <w:r>
        <w:br/>
      </w:r>
      <w:r>
        <w:rPr>
          <w:rFonts w:ascii="Times New Roman"/>
          <w:b w:val="false"/>
          <w:i w:val="false"/>
          <w:color w:val="000000"/>
          <w:sz w:val="28"/>
        </w:rPr>
        <w:t>
(улица, N дома и квартиры, телефон)</w:t>
      </w:r>
      <w:r>
        <w:br/>
      </w:r>
      <w:r>
        <w:rPr>
          <w:rFonts w:ascii="Times New Roman"/>
          <w:b w:val="false"/>
          <w:i w:val="false"/>
          <w:color w:val="000000"/>
          <w:sz w:val="28"/>
        </w:rPr>
        <w:t>
уд. личности N__________________ выдано</w:t>
      </w:r>
      <w:r>
        <w:br/>
      </w:r>
      <w:r>
        <w:rPr>
          <w:rFonts w:ascii="Times New Roman"/>
          <w:b w:val="false"/>
          <w:i w:val="false"/>
          <w:color w:val="000000"/>
          <w:sz w:val="28"/>
        </w:rPr>
        <w:t>
_______________________________________</w:t>
      </w:r>
      <w:r>
        <w:br/>
      </w:r>
      <w:r>
        <w:rPr>
          <w:rFonts w:ascii="Times New Roman"/>
          <w:b w:val="false"/>
          <w:i w:val="false"/>
          <w:color w:val="000000"/>
          <w:sz w:val="28"/>
        </w:rPr>
        <w:t>
дата выдачи ___________________________</w:t>
      </w:r>
      <w:r>
        <w:br/>
      </w:r>
      <w:r>
        <w:rPr>
          <w:rFonts w:ascii="Times New Roman"/>
          <w:b w:val="false"/>
          <w:i w:val="false"/>
          <w:color w:val="000000"/>
          <w:sz w:val="28"/>
        </w:rPr>
        <w:t>
ИИН ___________________________________</w:t>
      </w:r>
      <w:r>
        <w:br/>
      </w:r>
      <w:r>
        <w:rPr>
          <w:rFonts w:ascii="Times New Roman"/>
          <w:b w:val="false"/>
          <w:i w:val="false"/>
          <w:color w:val="000000"/>
          <w:sz w:val="28"/>
        </w:rPr>
        <w:t>
род занятия ___________________________</w:t>
      </w:r>
      <w:r>
        <w:br/>
      </w:r>
      <w:r>
        <w:rPr>
          <w:rFonts w:ascii="Times New Roman"/>
          <w:b w:val="false"/>
          <w:i w:val="false"/>
          <w:color w:val="000000"/>
          <w:sz w:val="28"/>
        </w:rPr>
        <w:t>
|_________| Регистрационный номер семьи</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назначить пособие на детей. Моя семья состоит из __ человек. К заявлению прилагаю следующие документы:</w:t>
      </w:r>
      <w:r>
        <w:br/>
      </w:r>
      <w:r>
        <w:rPr>
          <w:rFonts w:ascii="Times New Roman"/>
          <w:b w:val="false"/>
          <w:i w:val="false"/>
          <w:color w:val="000000"/>
          <w:sz w:val="28"/>
        </w:rPr>
        <w:t>
      1. Копия свидетельства о рождении ребенка.</w:t>
      </w:r>
      <w:r>
        <w:br/>
      </w:r>
      <w:r>
        <w:rPr>
          <w:rFonts w:ascii="Times New Roman"/>
          <w:b w:val="false"/>
          <w:i w:val="false"/>
          <w:color w:val="000000"/>
          <w:sz w:val="28"/>
        </w:rPr>
        <w:t>
      2. Копия документа, удостоверяющего личность.</w:t>
      </w:r>
      <w:r>
        <w:br/>
      </w:r>
      <w:r>
        <w:rPr>
          <w:rFonts w:ascii="Times New Roman"/>
          <w:b w:val="false"/>
          <w:i w:val="false"/>
          <w:color w:val="000000"/>
          <w:sz w:val="28"/>
        </w:rPr>
        <w:t>
      3. Копия документа, подтверждающего регистрацию по месту жительства семьи.</w:t>
      </w:r>
      <w:r>
        <w:br/>
      </w:r>
      <w:r>
        <w:rPr>
          <w:rFonts w:ascii="Times New Roman"/>
          <w:b w:val="false"/>
          <w:i w:val="false"/>
          <w:color w:val="000000"/>
          <w:sz w:val="28"/>
        </w:rPr>
        <w:t>
      4. Сведения о составе семьи.</w:t>
      </w:r>
      <w:r>
        <w:br/>
      </w:r>
      <w:r>
        <w:rPr>
          <w:rFonts w:ascii="Times New Roman"/>
          <w:b w:val="false"/>
          <w:i w:val="false"/>
          <w:color w:val="000000"/>
          <w:sz w:val="28"/>
        </w:rPr>
        <w:t>
      5. Сведения о доходах членов семьи.</w:t>
      </w:r>
      <w:r>
        <w:br/>
      </w:r>
      <w:r>
        <w:rPr>
          <w:rFonts w:ascii="Times New Roman"/>
          <w:b w:val="false"/>
          <w:i w:val="false"/>
          <w:color w:val="000000"/>
          <w:sz w:val="28"/>
        </w:rPr>
        <w:t>
      N лицевого счета _____ Наименование банка _______________</w:t>
      </w:r>
      <w:r>
        <w:br/>
      </w:r>
      <w:r>
        <w:rPr>
          <w:rFonts w:ascii="Times New Roman"/>
          <w:b w:val="false"/>
          <w:i w:val="false"/>
          <w:color w:val="000000"/>
          <w:sz w:val="28"/>
        </w:rPr>
        <w:t>
      В случае возникновения изменений обязуюсь в течение 15 дней сообщить о них.</w:t>
      </w:r>
      <w:r>
        <w:br/>
      </w:r>
      <w:r>
        <w:rPr>
          <w:rFonts w:ascii="Times New Roman"/>
          <w:b w:val="false"/>
          <w:i w:val="false"/>
          <w:color w:val="000000"/>
          <w:sz w:val="28"/>
        </w:rPr>
        <w:t>
      Предупрежден(а) об ответственности за предоставление недостоверных сведений и поддельных документов.</w:t>
      </w:r>
      <w:r>
        <w:br/>
      </w:r>
      <w:r>
        <w:rPr>
          <w:rFonts w:ascii="Times New Roman"/>
          <w:b w:val="false"/>
          <w:i w:val="false"/>
          <w:color w:val="000000"/>
          <w:sz w:val="28"/>
        </w:rPr>
        <w:t>
"__" ________ 200__г.  ___________________</w:t>
      </w:r>
      <w:r>
        <w:br/>
      </w:r>
      <w:r>
        <w:rPr>
          <w:rFonts w:ascii="Times New Roman"/>
          <w:b w:val="false"/>
          <w:i w:val="false"/>
          <w:color w:val="000000"/>
          <w:sz w:val="28"/>
        </w:rPr>
        <w:t>
отметка уполномоченного органа о дате приема документов от</w:t>
      </w:r>
      <w:r>
        <w:br/>
      </w:r>
      <w:r>
        <w:rPr>
          <w:rFonts w:ascii="Times New Roman"/>
          <w:b w:val="false"/>
          <w:i w:val="false"/>
          <w:color w:val="000000"/>
          <w:sz w:val="28"/>
        </w:rPr>
        <w:t>
акима аула (села), аульного (сельского) округа "__"_________ 20_ г.,</w:t>
      </w:r>
      <w:r>
        <w:br/>
      </w:r>
      <w:r>
        <w:rPr>
          <w:rFonts w:ascii="Times New Roman"/>
          <w:b w:val="false"/>
          <w:i w:val="false"/>
          <w:color w:val="000000"/>
          <w:sz w:val="28"/>
        </w:rPr>
        <w:t>
_________ ______________________________________________________</w:t>
      </w:r>
      <w:r>
        <w:br/>
      </w:r>
      <w:r>
        <w:rPr>
          <w:rFonts w:ascii="Times New Roman"/>
          <w:b w:val="false"/>
          <w:i w:val="false"/>
          <w:color w:val="000000"/>
          <w:sz w:val="28"/>
        </w:rPr>
        <w:t>
(подпись) (Ф.И.О., должность лица, принявшего документы)</w:t>
      </w:r>
      <w:r>
        <w:br/>
      </w:r>
      <w:r>
        <w:rPr>
          <w:rFonts w:ascii="Times New Roman"/>
          <w:b w:val="false"/>
          <w:i w:val="false"/>
          <w:color w:val="000000"/>
          <w:sz w:val="28"/>
        </w:rPr>
        <w:t>
-------------------------------------------------------------------</w:t>
      </w:r>
      <w:r>
        <w:br/>
      </w:r>
      <w:r>
        <w:rPr>
          <w:rFonts w:ascii="Times New Roman"/>
          <w:b w:val="false"/>
          <w:i w:val="false"/>
          <w:color w:val="000000"/>
          <w:sz w:val="28"/>
        </w:rPr>
        <w:t>
(линия отреза)</w:t>
      </w:r>
      <w:r>
        <w:br/>
      </w:r>
      <w:r>
        <w:rPr>
          <w:rFonts w:ascii="Times New Roman"/>
          <w:b w:val="false"/>
          <w:i w:val="false"/>
          <w:color w:val="000000"/>
          <w:sz w:val="28"/>
        </w:rPr>
        <w:t>
В случае возникновения изменений обязуюсь в течение 15 дней сообщить о них.</w:t>
      </w:r>
      <w:r>
        <w:br/>
      </w:r>
      <w:r>
        <w:rPr>
          <w:rFonts w:ascii="Times New Roman"/>
          <w:b w:val="false"/>
          <w:i w:val="false"/>
          <w:color w:val="000000"/>
          <w:sz w:val="28"/>
        </w:rPr>
        <w:t>
Предупрежден(а) об ответственности за представление недостоверных сведений и  поддельных документов.</w:t>
      </w:r>
      <w:r>
        <w:br/>
      </w:r>
      <w:r>
        <w:rPr>
          <w:rFonts w:ascii="Times New Roman"/>
          <w:b w:val="false"/>
          <w:i w:val="false"/>
          <w:color w:val="000000"/>
          <w:sz w:val="28"/>
        </w:rPr>
        <w:t>
Подпись и Ф.И.О. заявителя ________________________________</w:t>
      </w:r>
      <w:r>
        <w:br/>
      </w:r>
      <w:r>
        <w:rPr>
          <w:rFonts w:ascii="Times New Roman"/>
          <w:b w:val="false"/>
          <w:i w:val="false"/>
          <w:color w:val="000000"/>
          <w:sz w:val="28"/>
        </w:rPr>
        <w:t>
Заявление гр. _____________ с прилагаемыми документами в</w:t>
      </w:r>
      <w:r>
        <w:br/>
      </w:r>
      <w:r>
        <w:rPr>
          <w:rFonts w:ascii="Times New Roman"/>
          <w:b w:val="false"/>
          <w:i w:val="false"/>
          <w:color w:val="000000"/>
          <w:sz w:val="28"/>
        </w:rPr>
        <w:t>
количестве____ штук.</w:t>
      </w:r>
      <w:r>
        <w:br/>
      </w:r>
      <w:r>
        <w:rPr>
          <w:rFonts w:ascii="Times New Roman"/>
          <w:b w:val="false"/>
          <w:i w:val="false"/>
          <w:color w:val="000000"/>
          <w:sz w:val="28"/>
        </w:rPr>
        <w:t>
Регистрационный номер семьи _________</w:t>
      </w:r>
      <w:r>
        <w:br/>
      </w:r>
      <w:r>
        <w:rPr>
          <w:rFonts w:ascii="Times New Roman"/>
          <w:b w:val="false"/>
          <w:i w:val="false"/>
          <w:color w:val="000000"/>
          <w:sz w:val="28"/>
        </w:rPr>
        <w:t>
___________________ ___________________________________________</w:t>
      </w:r>
      <w:r>
        <w:br/>
      </w:r>
      <w:r>
        <w:rPr>
          <w:rFonts w:ascii="Times New Roman"/>
          <w:b w:val="false"/>
          <w:i w:val="false"/>
          <w:color w:val="000000"/>
          <w:sz w:val="28"/>
        </w:rPr>
        <w:t>
подпись (ФИО, должность лица, принявшего документы)</w:t>
      </w:r>
      <w:r>
        <w:br/>
      </w:r>
      <w:r>
        <w:rPr>
          <w:rFonts w:ascii="Times New Roman"/>
          <w:b w:val="false"/>
          <w:i w:val="false"/>
          <w:color w:val="000000"/>
          <w:sz w:val="28"/>
        </w:rPr>
        <w:t>
Принято "__"       _______            200__ г</w:t>
      </w:r>
      <w:r>
        <w:br/>
      </w:r>
      <w:r>
        <w:rPr>
          <w:rFonts w:ascii="Times New Roman"/>
          <w:b w:val="false"/>
          <w:i w:val="false"/>
          <w:color w:val="000000"/>
          <w:sz w:val="28"/>
        </w:rPr>
        <w:t>
___________________ (подпись заявителя)</w:t>
      </w:r>
    </w:p>
    <w:bookmarkStart w:name="z49" w:id="37"/>
    <w:p>
      <w:pPr>
        <w:spacing w:after="0"/>
        <w:ind w:left="0"/>
        <w:jc w:val="both"/>
      </w:pPr>
      <w:r>
        <w:rPr>
          <w:rFonts w:ascii="Times New Roman"/>
          <w:b w:val="false"/>
          <w:i w:val="false"/>
          <w:color w:val="000000"/>
          <w:sz w:val="28"/>
        </w:rPr>
        <w:t xml:space="preserve">
Приложение 7 к регламенту    </w:t>
      </w:r>
      <w:r>
        <w:br/>
      </w:r>
      <w:r>
        <w:rPr>
          <w:rFonts w:ascii="Times New Roman"/>
          <w:b w:val="false"/>
          <w:i w:val="false"/>
          <w:color w:val="000000"/>
          <w:sz w:val="28"/>
        </w:rPr>
        <w:t>
государственной услуги "Назначение</w:t>
      </w:r>
      <w:r>
        <w:br/>
      </w:r>
      <w:r>
        <w:rPr>
          <w:rFonts w:ascii="Times New Roman"/>
          <w:b w:val="false"/>
          <w:i w:val="false"/>
          <w:color w:val="000000"/>
          <w:sz w:val="28"/>
        </w:rPr>
        <w:t xml:space="preserve">
государственных пособий семьям, </w:t>
      </w:r>
      <w:r>
        <w:br/>
      </w:r>
      <w:r>
        <w:rPr>
          <w:rFonts w:ascii="Times New Roman"/>
          <w:b w:val="false"/>
          <w:i w:val="false"/>
          <w:color w:val="000000"/>
          <w:sz w:val="28"/>
        </w:rPr>
        <w:t xml:space="preserve">
имеющим детей до 18 лет"   </w:t>
      </w:r>
    </w:p>
    <w:bookmarkEnd w:id="37"/>
    <w:p>
      <w:pPr>
        <w:spacing w:after="0"/>
        <w:ind w:left="0"/>
        <w:jc w:val="both"/>
      </w:pPr>
      <w:r>
        <w:rPr>
          <w:rFonts w:ascii="Times New Roman"/>
          <w:b w:val="false"/>
          <w:i w:val="false"/>
          <w:color w:val="000000"/>
          <w:sz w:val="28"/>
        </w:rPr>
        <w:t>_________Регистрационный номер семьи</w:t>
      </w:r>
    </w:p>
    <w:p>
      <w:pPr>
        <w:spacing w:after="0"/>
        <w:ind w:left="0"/>
        <w:jc w:val="left"/>
      </w:pPr>
      <w:r>
        <w:rPr>
          <w:rFonts w:ascii="Times New Roman"/>
          <w:b/>
          <w:i w:val="false"/>
          <w:color w:val="000000"/>
        </w:rPr>
        <w:t xml:space="preserve"> Сведения о составе семьи заявителя</w:t>
      </w:r>
      <w:r>
        <w:br/>
      </w:r>
      <w:r>
        <w:rPr>
          <w:rFonts w:ascii="Times New Roman"/>
          <w:b/>
          <w:i w:val="false"/>
          <w:color w:val="000000"/>
        </w:rPr>
        <w:t>
______________________________________________</w:t>
      </w:r>
      <w:r>
        <w:br/>
      </w:r>
      <w:r>
        <w:rPr>
          <w:rFonts w:ascii="Times New Roman"/>
          <w:b/>
          <w:i w:val="false"/>
          <w:color w:val="000000"/>
        </w:rPr>
        <w:t>
(Ф.И.О. заявителя) (домашний адрес, телефон)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4822"/>
        <w:gridCol w:w="4602"/>
        <w:gridCol w:w="3086"/>
      </w:tblGrid>
      <w:tr>
        <w:trPr>
          <w:trHeight w:val="555"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членов семьи</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Родственное отношение</w:t>
            </w:r>
            <w:r>
              <w:br/>
            </w:r>
            <w:r>
              <w:rPr>
                <w:rFonts w:ascii="Times New Roman"/>
                <w:b w:val="false"/>
                <w:i w:val="false"/>
                <w:color w:val="000000"/>
                <w:sz w:val="20"/>
              </w:rPr>
              <w:t>
к заявителю</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год</w:t>
            </w:r>
            <w:r>
              <w:br/>
            </w:r>
            <w:r>
              <w:rPr>
                <w:rFonts w:ascii="Times New Roman"/>
                <w:b w:val="false"/>
                <w:i w:val="false"/>
                <w:color w:val="000000"/>
                <w:sz w:val="20"/>
              </w:rPr>
              <w:t>
рождения</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Подпись заявителя _________ Дата "__" _________ 20__ г.</w:t>
      </w:r>
    </w:p>
    <w:bookmarkStart w:name="z50" w:id="38"/>
    <w:p>
      <w:pPr>
        <w:spacing w:after="0"/>
        <w:ind w:left="0"/>
        <w:jc w:val="both"/>
      </w:pPr>
      <w:r>
        <w:rPr>
          <w:rFonts w:ascii="Times New Roman"/>
          <w:b w:val="false"/>
          <w:i w:val="false"/>
          <w:color w:val="000000"/>
          <w:sz w:val="28"/>
        </w:rPr>
        <w:t>
Приложение 6 к постановлению</w:t>
      </w:r>
      <w:r>
        <w:br/>
      </w:r>
      <w:r>
        <w:rPr>
          <w:rFonts w:ascii="Times New Roman"/>
          <w:b w:val="false"/>
          <w:i w:val="false"/>
          <w:color w:val="000000"/>
          <w:sz w:val="28"/>
        </w:rPr>
        <w:t>
акимата Атырауской области</w:t>
      </w:r>
      <w:r>
        <w:br/>
      </w:r>
      <w:r>
        <w:rPr>
          <w:rFonts w:ascii="Times New Roman"/>
          <w:b w:val="false"/>
          <w:i w:val="false"/>
          <w:color w:val="000000"/>
          <w:sz w:val="28"/>
        </w:rPr>
        <w:t>
от 16 ноября 2012 года № 355</w:t>
      </w:r>
    </w:p>
    <w:bookmarkEnd w:id="38"/>
    <w:p>
      <w:pPr>
        <w:spacing w:after="0"/>
        <w:ind w:left="0"/>
        <w:jc w:val="both"/>
      </w:pPr>
      <w:r>
        <w:rPr>
          <w:rFonts w:ascii="Times New Roman"/>
          <w:b w:val="false"/>
          <w:i w:val="false"/>
          <w:color w:val="000000"/>
          <w:sz w:val="28"/>
        </w:rPr>
        <w:t xml:space="preserve">Утвержден постановлением  </w:t>
      </w:r>
      <w:r>
        <w:br/>
      </w:r>
      <w:r>
        <w:rPr>
          <w:rFonts w:ascii="Times New Roman"/>
          <w:b w:val="false"/>
          <w:i w:val="false"/>
          <w:color w:val="000000"/>
          <w:sz w:val="28"/>
        </w:rPr>
        <w:t xml:space="preserve">
акимата Атырауской области </w:t>
      </w:r>
      <w:r>
        <w:br/>
      </w:r>
      <w:r>
        <w:rPr>
          <w:rFonts w:ascii="Times New Roman"/>
          <w:b w:val="false"/>
          <w:i w:val="false"/>
          <w:color w:val="000000"/>
          <w:sz w:val="28"/>
        </w:rPr>
        <w:t>
от 16 ноября 2012 года № 355</w:t>
      </w:r>
    </w:p>
    <w:p>
      <w:pPr>
        <w:spacing w:after="0"/>
        <w:ind w:left="0"/>
        <w:jc w:val="left"/>
      </w:pPr>
      <w:r>
        <w:rPr>
          <w:rFonts w:ascii="Times New Roman"/>
          <w:b/>
          <w:i w:val="false"/>
          <w:color w:val="000000"/>
        </w:rPr>
        <w:t xml:space="preserve"> Регламент государственной услуги "Выдача справки, подтверждающей принадлежность заявителя (семьи) к получателям адресной социальной помощи"</w:t>
      </w:r>
      <w:r>
        <w:br/>
      </w:r>
      <w:r>
        <w:rPr>
          <w:rFonts w:ascii="Times New Roman"/>
          <w:b/>
          <w:i w:val="false"/>
          <w:color w:val="000000"/>
        </w:rPr>
        <w:t>
1. Общие положения</w:t>
      </w:r>
    </w:p>
    <w:p>
      <w:pPr>
        <w:spacing w:after="0"/>
        <w:ind w:left="0"/>
        <w:jc w:val="both"/>
      </w:pPr>
      <w:r>
        <w:rPr>
          <w:rFonts w:ascii="Times New Roman"/>
          <w:b w:val="false"/>
          <w:i w:val="false"/>
          <w:color w:val="000000"/>
          <w:sz w:val="28"/>
        </w:rPr>
        <w:t>      1. Государственная услуга оказывается отделами занятости и социальных программ районов, городов областного значения (далее – уполномоченный орган),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При отсутствии уполномоченного органа по местожительству, получатель государственной услуги обращается за получением государственной услуги к акиму поселка, аула (села), аульного (сельского) округа (далее – аким сельского округа).</w:t>
      </w:r>
      <w:r>
        <w:br/>
      </w:r>
      <w:r>
        <w:rPr>
          <w:rFonts w:ascii="Times New Roman"/>
          <w:b w:val="false"/>
          <w:i w:val="false"/>
          <w:color w:val="000000"/>
          <w:sz w:val="28"/>
        </w:rPr>
        <w:t>
      2. Государственная услуга оказывается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17 июля 2001 года "О государственной адресной социальной помощи" 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утвержденных постановлением Правительства Республики Казахстан от 25 января 2008 года № 64.</w:t>
      </w:r>
      <w:r>
        <w:br/>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4. Государственная услуга оказывается бесплатно.</w:t>
      </w:r>
      <w:r>
        <w:br/>
      </w:r>
      <w:r>
        <w:rPr>
          <w:rFonts w:ascii="Times New Roman"/>
          <w:b w:val="false"/>
          <w:i w:val="false"/>
          <w:color w:val="000000"/>
          <w:sz w:val="28"/>
        </w:rPr>
        <w:t>
      5. Результатом оказываемой государственной услуги являются: справка, подтверждающая принадлежность получателя государственной услуги (семьи) к получателям адресной социальной помощи в текущем квартале, либо мотивированный ответ об отказе в предоставлении государственной услуги на бумажном носителе.</w:t>
      </w:r>
    </w:p>
    <w:p>
      <w:pPr>
        <w:spacing w:after="0"/>
        <w:ind w:left="0"/>
        <w:jc w:val="left"/>
      </w:pPr>
      <w:r>
        <w:rPr>
          <w:rFonts w:ascii="Times New Roman"/>
          <w:b/>
          <w:i w:val="false"/>
          <w:color w:val="000000"/>
        </w:rPr>
        <w:t xml:space="preserve"> 2. Требования к порядку оказания государственной услуги</w:t>
      </w:r>
    </w:p>
    <w:p>
      <w:pPr>
        <w:spacing w:after="0"/>
        <w:ind w:left="0"/>
        <w:jc w:val="both"/>
      </w:pPr>
      <w:r>
        <w:rPr>
          <w:rFonts w:ascii="Times New Roman"/>
          <w:b w:val="false"/>
          <w:i w:val="false"/>
          <w:color w:val="000000"/>
          <w:sz w:val="28"/>
        </w:rPr>
        <w:t>      6. Полная информация о порядке оказания государственной услуги располагается на:</w:t>
      </w:r>
      <w:r>
        <w:br/>
      </w:r>
      <w:r>
        <w:rPr>
          <w:rFonts w:ascii="Times New Roman"/>
          <w:b w:val="false"/>
          <w:i w:val="false"/>
          <w:color w:val="000000"/>
          <w:sz w:val="28"/>
        </w:rPr>
        <w:t xml:space="preserve">
      1) на интернет-ресурсе Министерства труда и социальной защиты населения Республики Казахстан </w:t>
      </w:r>
      <w:r>
        <w:rPr>
          <w:rFonts w:ascii="Times New Roman"/>
          <w:b w:val="false"/>
          <w:i w:val="false"/>
          <w:color w:val="0000ff"/>
          <w:sz w:val="28"/>
        </w:rPr>
        <w:t>http://www.enbek.gov.kz</w:t>
      </w:r>
      <w:r>
        <w:rPr>
          <w:rFonts w:ascii="Times New Roman"/>
          <w:b w:val="false"/>
          <w:i w:val="false"/>
          <w:color w:val="000000"/>
          <w:sz w:val="28"/>
        </w:rPr>
        <w:t>,</w:t>
      </w:r>
      <w:r>
        <w:br/>
      </w:r>
      <w:r>
        <w:rPr>
          <w:rFonts w:ascii="Times New Roman"/>
          <w:b w:val="false"/>
          <w:i w:val="false"/>
          <w:color w:val="000000"/>
          <w:sz w:val="28"/>
        </w:rPr>
        <w:t>
      2) на стендах уполномоченного органа, акима сельского округа, в официальных источниках информации.</w:t>
      </w:r>
      <w:r>
        <w:br/>
      </w:r>
      <w:r>
        <w:rPr>
          <w:rFonts w:ascii="Times New Roman"/>
          <w:b w:val="false"/>
          <w:i w:val="false"/>
          <w:color w:val="000000"/>
          <w:sz w:val="28"/>
        </w:rPr>
        <w:t>
      7. Государственная услуга оказывается физическим лицам – получателям государственной адресной социальной помощи (далее – получатели государственной услуги).</w:t>
      </w:r>
      <w:r>
        <w:br/>
      </w:r>
      <w:r>
        <w:rPr>
          <w:rFonts w:ascii="Times New Roman"/>
          <w:b w:val="false"/>
          <w:i w:val="false"/>
          <w:color w:val="000000"/>
          <w:sz w:val="28"/>
        </w:rPr>
        <w:t>
      8.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предъявления необходимых документов, определенных в пункте 10 – не более 15 минут;</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получателя государственной услуги, зависит от количества человек в очереди из расчета 15 минут на обслуживание одного получателя государственной услуги;</w:t>
      </w:r>
      <w:r>
        <w:br/>
      </w:r>
      <w:r>
        <w:rPr>
          <w:rFonts w:ascii="Times New Roman"/>
          <w:b w:val="false"/>
          <w:i w:val="false"/>
          <w:color w:val="000000"/>
          <w:sz w:val="28"/>
        </w:rPr>
        <w:t>
      3) максимально допустимое время обслуживания получателя государственной услуги государственной услуги, оказываемой на месте в день обращения получателя государственной услуги – не более 15 минут.</w:t>
      </w:r>
      <w:r>
        <w:br/>
      </w:r>
      <w:r>
        <w:rPr>
          <w:rFonts w:ascii="Times New Roman"/>
          <w:b w:val="false"/>
          <w:i w:val="false"/>
          <w:color w:val="000000"/>
          <w:sz w:val="28"/>
        </w:rPr>
        <w:t>
      9. Государственная услуга оказывается в помещении уполномоченного органа или акима сельского округа по месту проживания получателя государственной услуги, где имеются стулья, столы, информационные стенды с образцами заполненных бланков, предусмотрены условия для обслуживания получателей государственной услуги с ограниченными возможностями.</w:t>
      </w:r>
      <w:r>
        <w:br/>
      </w:r>
      <w:r>
        <w:rPr>
          <w:rFonts w:ascii="Times New Roman"/>
          <w:b w:val="false"/>
          <w:i w:val="false"/>
          <w:color w:val="000000"/>
          <w:sz w:val="28"/>
        </w:rPr>
        <w:t>
      Помещения уполномоченного органа и акима сельского округа соответствуют санитарно-эпидемиологическим нормам, требованиям к безопасности зданий, в том числе пожарной безопасности, режим помещений – свободный.</w:t>
      </w:r>
    </w:p>
    <w:p>
      <w:pPr>
        <w:spacing w:after="0"/>
        <w:ind w:left="0"/>
        <w:jc w:val="left"/>
      </w:pPr>
      <w:r>
        <w:rPr>
          <w:rFonts w:ascii="Times New Roman"/>
          <w:b/>
          <w:i w:val="false"/>
          <w:color w:val="000000"/>
        </w:rPr>
        <w:t xml:space="preserve"> 3. Описание порядка действий (взаимодействия) в процессе оказания государственной услуги</w:t>
      </w:r>
    </w:p>
    <w:p>
      <w:pPr>
        <w:spacing w:after="0"/>
        <w:ind w:left="0"/>
        <w:jc w:val="both"/>
      </w:pPr>
      <w:r>
        <w:rPr>
          <w:rFonts w:ascii="Times New Roman"/>
          <w:b w:val="false"/>
          <w:i w:val="false"/>
          <w:color w:val="000000"/>
          <w:sz w:val="28"/>
        </w:rPr>
        <w:t>      10. Для получения государственной услуги получатели государственной услуги предъявляют в уполномоченный орган или акиму сельского округа следующие документы:</w:t>
      </w:r>
      <w:r>
        <w:br/>
      </w:r>
      <w:r>
        <w:rPr>
          <w:rFonts w:ascii="Times New Roman"/>
          <w:b w:val="false"/>
          <w:i w:val="false"/>
          <w:color w:val="000000"/>
          <w:sz w:val="28"/>
        </w:rPr>
        <w:t>
      документ, удостоверяющий личность (гражданин Казахстана – копию удостоверения личности (паспорта), иностранцы и лица без гражданства – копию вида на жительство, иностранца в Республике Казахстан или копию удостоверения лица без гражданства с отметкой о регистрации в органах внутренних дел).</w:t>
      </w:r>
      <w:r>
        <w:br/>
      </w:r>
      <w:r>
        <w:rPr>
          <w:rFonts w:ascii="Times New Roman"/>
          <w:b w:val="false"/>
          <w:i w:val="false"/>
          <w:color w:val="000000"/>
          <w:sz w:val="28"/>
        </w:rPr>
        <w:t>
      Документы представляются в копиях и подлинниках для сверки либо нотариально заверенных копиях, после чего подлинники документов возвращаются получателю государственной услуги.</w:t>
      </w:r>
      <w:r>
        <w:br/>
      </w:r>
      <w:r>
        <w:rPr>
          <w:rFonts w:ascii="Times New Roman"/>
          <w:b w:val="false"/>
          <w:i w:val="false"/>
          <w:color w:val="000000"/>
          <w:sz w:val="28"/>
        </w:rPr>
        <w:t>
      11. Форма заявления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Регламенту размещается на специальной стойке в зале ожидания, либо у сотрудника, принимающего документы. У акима сельского округа форма заявления находится у сотрудника, принимающего документы.</w:t>
      </w:r>
      <w:r>
        <w:br/>
      </w:r>
      <w:r>
        <w:rPr>
          <w:rFonts w:ascii="Times New Roman"/>
          <w:b w:val="false"/>
          <w:i w:val="false"/>
          <w:color w:val="000000"/>
          <w:sz w:val="28"/>
        </w:rPr>
        <w:t>
      12. Необходимые для получения государственной услуги заполненная форма заявления и копия документа, удостоверяющие личность сдаются ответственному лицу уполномоченного органа, юридический адрес, телефон которого указан в приложении 1 к настоящему Регламенту или акиму сельского округа по местожительству. Сведения о номерах кабинетов ответственных лиц, расположены на стенде уполномоченного органа, где размещена информация по предоставлению государственной услуги.</w:t>
      </w:r>
      <w:r>
        <w:br/>
      </w:r>
      <w:r>
        <w:rPr>
          <w:rFonts w:ascii="Times New Roman"/>
          <w:b w:val="false"/>
          <w:i w:val="false"/>
          <w:color w:val="000000"/>
          <w:sz w:val="28"/>
        </w:rPr>
        <w:t>
      13. При обращении получателю государственной услуги выдаются справка, подтверждающая принадлежность получателя государственной услуги (семьи) к получателям адресной социальной помощи.</w:t>
      </w:r>
      <w:r>
        <w:br/>
      </w:r>
      <w:r>
        <w:rPr>
          <w:rFonts w:ascii="Times New Roman"/>
          <w:b w:val="false"/>
          <w:i w:val="false"/>
          <w:color w:val="000000"/>
          <w:sz w:val="28"/>
        </w:rPr>
        <w:t>
      14. Выдача справки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 осуществляется при личном посещении получателем государственной услуги уполномоченного органа (акима сельского округа) по местожительству.</w:t>
      </w:r>
      <w:r>
        <w:br/>
      </w:r>
      <w:r>
        <w:rPr>
          <w:rFonts w:ascii="Times New Roman"/>
          <w:b w:val="false"/>
          <w:i w:val="false"/>
          <w:color w:val="000000"/>
          <w:sz w:val="28"/>
        </w:rPr>
        <w:t>
      15. Отказ в выдаче справки, подтверждающей принадлежность получателя государственной услуги (семьи) к получателям адресной социальной помощи производится в случае отсутствия сведений об оказании адресной социальной помощи в текущем квартале.</w:t>
      </w:r>
      <w:r>
        <w:br/>
      </w:r>
      <w:r>
        <w:rPr>
          <w:rFonts w:ascii="Times New Roman"/>
          <w:b w:val="false"/>
          <w:i w:val="false"/>
          <w:color w:val="000000"/>
          <w:sz w:val="28"/>
        </w:rPr>
        <w:t>
      Оснований для приостановления предоставления государственной услуги не имеется.</w:t>
      </w:r>
      <w:r>
        <w:br/>
      </w:r>
      <w:r>
        <w:rPr>
          <w:rFonts w:ascii="Times New Roman"/>
          <w:b w:val="false"/>
          <w:i w:val="false"/>
          <w:color w:val="000000"/>
          <w:sz w:val="28"/>
        </w:rPr>
        <w:t>
      16.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1) аким сельского округа</w:t>
      </w:r>
      <w:r>
        <w:br/>
      </w:r>
      <w:r>
        <w:rPr>
          <w:rFonts w:ascii="Times New Roman"/>
          <w:b w:val="false"/>
          <w:i w:val="false"/>
          <w:color w:val="000000"/>
          <w:sz w:val="28"/>
        </w:rPr>
        <w:t>
      2) руководство уполномоченного органа;</w:t>
      </w:r>
      <w:r>
        <w:br/>
      </w:r>
      <w:r>
        <w:rPr>
          <w:rFonts w:ascii="Times New Roman"/>
          <w:b w:val="false"/>
          <w:i w:val="false"/>
          <w:color w:val="000000"/>
          <w:sz w:val="28"/>
        </w:rPr>
        <w:t>
      3) ответственный исполнитель уполномоченного органа.</w:t>
      </w:r>
      <w:r>
        <w:br/>
      </w:r>
      <w:r>
        <w:rPr>
          <w:rFonts w:ascii="Times New Roman"/>
          <w:b w:val="false"/>
          <w:i w:val="false"/>
          <w:color w:val="000000"/>
          <w:sz w:val="28"/>
        </w:rPr>
        <w:t>
      17.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18.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Регламенту.</w:t>
      </w:r>
    </w:p>
    <w:p>
      <w:pPr>
        <w:spacing w:after="0"/>
        <w:ind w:left="0"/>
        <w:jc w:val="left"/>
      </w:pPr>
      <w:r>
        <w:rPr>
          <w:rFonts w:ascii="Times New Roman"/>
          <w:b/>
          <w:i w:val="false"/>
          <w:color w:val="000000"/>
        </w:rPr>
        <w:t xml:space="preserve"> 4. Принципы работы</w:t>
      </w:r>
    </w:p>
    <w:p>
      <w:pPr>
        <w:spacing w:after="0"/>
        <w:ind w:left="0"/>
        <w:jc w:val="both"/>
      </w:pPr>
      <w:r>
        <w:rPr>
          <w:rFonts w:ascii="Times New Roman"/>
          <w:b w:val="false"/>
          <w:i w:val="false"/>
          <w:color w:val="000000"/>
          <w:sz w:val="28"/>
        </w:rPr>
        <w:t>      19. Деятельность уполномоченного органа и акима сельского округа основывается на принципах соблюдения конституционных прав человека, законности при исполнении служебного долга и осуществляется на принципах вежливости, представления полной информации, обеспечения ее сохранности, защиты и конфиденциальности.</w:t>
      </w:r>
    </w:p>
    <w:p>
      <w:pPr>
        <w:spacing w:after="0"/>
        <w:ind w:left="0"/>
        <w:jc w:val="left"/>
      </w:pPr>
      <w:r>
        <w:rPr>
          <w:rFonts w:ascii="Times New Roman"/>
          <w:b/>
          <w:i w:val="false"/>
          <w:color w:val="000000"/>
        </w:rPr>
        <w:t xml:space="preserve"> 5. Порядок обжалования</w:t>
      </w:r>
    </w:p>
    <w:p>
      <w:pPr>
        <w:spacing w:after="0"/>
        <w:ind w:left="0"/>
        <w:jc w:val="both"/>
      </w:pPr>
      <w:r>
        <w:rPr>
          <w:rFonts w:ascii="Times New Roman"/>
          <w:b w:val="false"/>
          <w:i w:val="false"/>
          <w:color w:val="000000"/>
          <w:sz w:val="28"/>
        </w:rPr>
        <w:t>      20. Наименования государственных органов, их юридические адреса, номера телефонов, адреса электронной почты, по которым разъясняют порядок обжалования действия (бездействия) уполномоченных должностных лиц и оказывают содействие в подготовке жалобы, указаны в </w:t>
      </w:r>
      <w:r>
        <w:rPr>
          <w:rFonts w:ascii="Times New Roman"/>
          <w:b w:val="false"/>
          <w:i w:val="false"/>
          <w:color w:val="000000"/>
          <w:sz w:val="28"/>
        </w:rPr>
        <w:t>приложениях 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21. В случаях несогласия с результатами оказанной государственной услуги жалоба подается на имя руководителя вышестоящего уполномоченного органа, ответственного за организацию оказания данной государственной услуги, наименование, график работы, юридические адреса, телефоны, адреса электронной почты которых указаны в </w:t>
      </w:r>
      <w:r>
        <w:rPr>
          <w:rFonts w:ascii="Times New Roman"/>
          <w:b w:val="false"/>
          <w:i w:val="false"/>
          <w:color w:val="000000"/>
          <w:sz w:val="28"/>
        </w:rPr>
        <w:t>приложении 6</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22. В случаях некорректного обслуживания жалоба подается на имя руководителя уполномоченного органа, номер кабинета которого указан на информационном стенде уполномоченного органа или акиму сельского округа. График работы уполномоченного органа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23. В случаях несогласия с результатами оказанной государственной услуги получатель государственной услуги может обратиться в суд в установленном законодательством порядке.</w:t>
      </w:r>
      <w:r>
        <w:br/>
      </w:r>
      <w:r>
        <w:rPr>
          <w:rFonts w:ascii="Times New Roman"/>
          <w:b w:val="false"/>
          <w:i w:val="false"/>
          <w:color w:val="000000"/>
          <w:sz w:val="28"/>
        </w:rPr>
        <w:t>
      24. В жалобе физического лица указываются его фамилия, имя, отчество, почтовый адрес. Жалоба должна быть подписана получателем государственной услуги. При подаче жалобы указываются наименование органа или должностное лицо, чьи действия обжалуются, мотивы обращения и требования.</w:t>
      </w:r>
      <w:r>
        <w:br/>
      </w:r>
      <w:r>
        <w:rPr>
          <w:rFonts w:ascii="Times New Roman"/>
          <w:b w:val="false"/>
          <w:i w:val="false"/>
          <w:color w:val="000000"/>
          <w:sz w:val="28"/>
        </w:rPr>
        <w:t>
      25. Получателю государственной услуги, обратившемуся с письменной жалобой, выдается талон с указанием даты и времени получения ответа, контактных данных должностных лиц, у которых можно узнать о ходе рассмотрения жалобы.</w:t>
      </w:r>
    </w:p>
    <w:bookmarkStart w:name="z51" w:id="39"/>
    <w:p>
      <w:pPr>
        <w:spacing w:after="0"/>
        <w:ind w:left="0"/>
        <w:jc w:val="both"/>
      </w:pPr>
      <w:r>
        <w:rPr>
          <w:rFonts w:ascii="Times New Roman"/>
          <w:b w:val="false"/>
          <w:i w:val="false"/>
          <w:color w:val="000000"/>
          <w:sz w:val="28"/>
        </w:rPr>
        <w:t xml:space="preserve">
Приложение 1 к регламенту      </w:t>
      </w:r>
      <w:r>
        <w:br/>
      </w:r>
      <w:r>
        <w:rPr>
          <w:rFonts w:ascii="Times New Roman"/>
          <w:b w:val="false"/>
          <w:i w:val="false"/>
          <w:color w:val="000000"/>
          <w:sz w:val="28"/>
        </w:rPr>
        <w:t xml:space="preserve">
государственной услуги "Выдача   </w:t>
      </w:r>
      <w:r>
        <w:br/>
      </w:r>
      <w:r>
        <w:rPr>
          <w:rFonts w:ascii="Times New Roman"/>
          <w:b w:val="false"/>
          <w:i w:val="false"/>
          <w:color w:val="000000"/>
          <w:sz w:val="28"/>
        </w:rPr>
        <w:t>
справки, подтверждающей принадлежность</w:t>
      </w:r>
      <w:r>
        <w:br/>
      </w:r>
      <w:r>
        <w:rPr>
          <w:rFonts w:ascii="Times New Roman"/>
          <w:b w:val="false"/>
          <w:i w:val="false"/>
          <w:color w:val="000000"/>
          <w:sz w:val="28"/>
        </w:rPr>
        <w:t xml:space="preserve">
заявителя (семьи) к получателям  </w:t>
      </w:r>
      <w:r>
        <w:br/>
      </w:r>
      <w:r>
        <w:rPr>
          <w:rFonts w:ascii="Times New Roman"/>
          <w:b w:val="false"/>
          <w:i w:val="false"/>
          <w:color w:val="000000"/>
          <w:sz w:val="28"/>
        </w:rPr>
        <w:t xml:space="preserve">
адресной социальной помощи"    </w:t>
      </w:r>
    </w:p>
    <w:bookmarkEnd w:id="39"/>
    <w:p>
      <w:pPr>
        <w:spacing w:after="0"/>
        <w:ind w:left="0"/>
        <w:jc w:val="left"/>
      </w:pPr>
      <w:r>
        <w:rPr>
          <w:rFonts w:ascii="Times New Roman"/>
          <w:b/>
          <w:i w:val="false"/>
          <w:color w:val="000000"/>
        </w:rPr>
        <w:t xml:space="preserve"> Перечень уполномоченных органов по оказанию государственной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309"/>
        <w:gridCol w:w="4689"/>
        <w:gridCol w:w="1913"/>
        <w:gridCol w:w="3296"/>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уполномоченного органа</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уполномоченного органа (город, район, улица, № дома (квартира), адрес электронной почты)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Атырау</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Шарипова, 4</w:t>
            </w:r>
            <w:r>
              <w:rPr>
                <w:rFonts w:ascii="Times New Roman"/>
                <w:b w:val="false"/>
                <w:i w:val="false"/>
                <w:color w:val="0000ff"/>
                <w:sz w:val="20"/>
              </w:rPr>
              <w:t>zanayt@mail.ru</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45-02-00 45-04-67 45-04-68</w:t>
            </w:r>
          </w:p>
        </w:tc>
        <w:tc>
          <w:tcPr>
            <w:tcW w:w="3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13-00 до 14-00 часов</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Жылыойского района</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 город Кулсары, улица Абдрахманова, 1</w:t>
            </w:r>
            <w:r>
              <w:rPr>
                <w:rFonts w:ascii="Times New Roman"/>
                <w:b w:val="false"/>
                <w:i w:val="false"/>
                <w:color w:val="0000ff"/>
                <w:sz w:val="20"/>
              </w:rPr>
              <w:t>zhylyoi-zhumyskz@mail.ru</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4-86-95 4-84-07</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Индерского района</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 поселок Индербор, улица Кунаева, 16</w:t>
            </w:r>
            <w:r>
              <w:rPr>
                <w:rFonts w:ascii="Times New Roman"/>
                <w:b w:val="false"/>
                <w:i w:val="false"/>
                <w:color w:val="0000ff"/>
                <w:sz w:val="20"/>
              </w:rPr>
              <w:t>inderzan@mail.ru</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2-14-60 2-04-76</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Исатайского района</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 село Аккистау, улица Ынтымак, 23</w:t>
            </w:r>
            <w:r>
              <w:rPr>
                <w:rFonts w:ascii="Times New Roman"/>
                <w:b w:val="false"/>
                <w:i w:val="false"/>
                <w:color w:val="0000ff"/>
                <w:sz w:val="20"/>
              </w:rPr>
              <w:t>isatai_raisobes@mail.kz</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2-06-42 2-05-65</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Кызылкогинского района</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Кызылкогинский район, село Миялы, улица Мамедова, 1</w:t>
            </w:r>
            <w:r>
              <w:rPr>
                <w:rFonts w:ascii="Times New Roman"/>
                <w:b w:val="false"/>
                <w:i w:val="false"/>
                <w:color w:val="0000ff"/>
                <w:sz w:val="20"/>
              </w:rPr>
              <w:t>gulfaruz@mail.ru</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2-15-43 2-19-81 2-12-29</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4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Курмангазинского района</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район, село Ганюшкино, улица Болашак, 15</w:t>
            </w:r>
            <w:r>
              <w:rPr>
                <w:rFonts w:ascii="Times New Roman"/>
                <w:b w:val="false"/>
                <w:i w:val="false"/>
                <w:color w:val="0000ff"/>
                <w:sz w:val="20"/>
              </w:rPr>
              <w:t>otdzisp@mail.ru</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2-51-45 2-53-87</w:t>
            </w:r>
          </w:p>
        </w:tc>
        <w:tc>
          <w:tcPr>
            <w:tcW w:w="3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13-00 до 14-00 часов</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знятости   и социальных программ Макатского района</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 поселок Макат,  Центральная площадь, 2</w:t>
            </w:r>
            <w:r>
              <w:rPr>
                <w:rFonts w:ascii="Times New Roman"/>
                <w:b w:val="false"/>
                <w:i w:val="false"/>
                <w:color w:val="0000ff"/>
                <w:sz w:val="20"/>
              </w:rPr>
              <w:t>tolkin_makat@mail.ru</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3-02-98 3-20-99 3-01-46</w:t>
            </w:r>
          </w:p>
        </w:tc>
        <w:tc>
          <w:tcPr>
            <w:tcW w:w="0" w:type="auto"/>
            <w:vMerge/>
            <w:tcBorders>
              <w:top w:val="nil"/>
              <w:left w:val="single" w:color="cfcfcf" w:sz="5"/>
              <w:bottom w:val="single" w:color="cfcfcf" w:sz="5"/>
              <w:right w:val="single" w:color="cfcfcf" w:sz="5"/>
            </w:tcBorders>
          </w:tcPr>
          <w:p/>
        </w:tc>
      </w:tr>
      <w:tr>
        <w:trPr>
          <w:trHeight w:val="14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Махамбетского района</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 село Махамбет, улица 50 лет Победы, 18</w:t>
            </w:r>
            <w:r>
              <w:rPr>
                <w:rFonts w:ascii="Times New Roman"/>
                <w:b w:val="false"/>
                <w:i w:val="false"/>
                <w:color w:val="0000ff"/>
                <w:sz w:val="20"/>
              </w:rPr>
              <w:t>Mahambet_Zan@mail.ru</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2-12-98 2-19-93 2-18-25</w:t>
            </w:r>
          </w:p>
        </w:tc>
        <w:tc>
          <w:tcPr>
            <w:tcW w:w="0" w:type="auto"/>
            <w:vMerge/>
            <w:tcBorders>
              <w:top w:val="nil"/>
              <w:left w:val="single" w:color="cfcfcf" w:sz="5"/>
              <w:bottom w:val="single" w:color="cfcfcf" w:sz="5"/>
              <w:right w:val="single" w:color="cfcfcf" w:sz="5"/>
            </w:tcBorders>
          </w:tcPr>
          <w:p/>
        </w:tc>
      </w:tr>
    </w:tbl>
    <w:bookmarkStart w:name="z52" w:id="40"/>
    <w:p>
      <w:pPr>
        <w:spacing w:after="0"/>
        <w:ind w:left="0"/>
        <w:jc w:val="both"/>
      </w:pPr>
      <w:r>
        <w:rPr>
          <w:rFonts w:ascii="Times New Roman"/>
          <w:b w:val="false"/>
          <w:i w:val="false"/>
          <w:color w:val="000000"/>
          <w:sz w:val="28"/>
        </w:rPr>
        <w:t xml:space="preserve">
Приложение 2 к регламенту      </w:t>
      </w:r>
      <w:r>
        <w:br/>
      </w:r>
      <w:r>
        <w:rPr>
          <w:rFonts w:ascii="Times New Roman"/>
          <w:b w:val="false"/>
          <w:i w:val="false"/>
          <w:color w:val="000000"/>
          <w:sz w:val="28"/>
        </w:rPr>
        <w:t xml:space="preserve">
государственной услуги "Выдача   </w:t>
      </w:r>
      <w:r>
        <w:br/>
      </w:r>
      <w:r>
        <w:rPr>
          <w:rFonts w:ascii="Times New Roman"/>
          <w:b w:val="false"/>
          <w:i w:val="false"/>
          <w:color w:val="000000"/>
          <w:sz w:val="28"/>
        </w:rPr>
        <w:t>
справки, подтверждающей принадлежность</w:t>
      </w:r>
      <w:r>
        <w:br/>
      </w:r>
      <w:r>
        <w:rPr>
          <w:rFonts w:ascii="Times New Roman"/>
          <w:b w:val="false"/>
          <w:i w:val="false"/>
          <w:color w:val="000000"/>
          <w:sz w:val="28"/>
        </w:rPr>
        <w:t xml:space="preserve">
заявителя (семьи) к получателям  </w:t>
      </w:r>
      <w:r>
        <w:br/>
      </w:r>
      <w:r>
        <w:rPr>
          <w:rFonts w:ascii="Times New Roman"/>
          <w:b w:val="false"/>
          <w:i w:val="false"/>
          <w:color w:val="000000"/>
          <w:sz w:val="28"/>
        </w:rPr>
        <w:t xml:space="preserve">
адресной социальной помощи"    </w:t>
      </w:r>
    </w:p>
    <w:bookmarkEnd w:id="40"/>
    <w:p>
      <w:pPr>
        <w:spacing w:after="0"/>
        <w:ind w:left="0"/>
        <w:jc w:val="both"/>
      </w:pPr>
      <w:r>
        <w:rPr>
          <w:rFonts w:ascii="Times New Roman"/>
          <w:b w:val="false"/>
          <w:i w:val="false"/>
          <w:color w:val="000000"/>
          <w:sz w:val="28"/>
        </w:rPr>
        <w:t xml:space="preserve">В уполномоченный орган (аким поселка, </w:t>
      </w:r>
      <w:r>
        <w:br/>
      </w:r>
      <w:r>
        <w:rPr>
          <w:rFonts w:ascii="Times New Roman"/>
          <w:b w:val="false"/>
          <w:i w:val="false"/>
          <w:color w:val="000000"/>
          <w:sz w:val="28"/>
        </w:rPr>
        <w:t>
аула (села), аульного (сельского) округа)</w:t>
      </w:r>
      <w:r>
        <w:br/>
      </w:r>
      <w:r>
        <w:rPr>
          <w:rFonts w:ascii="Times New Roman"/>
          <w:b w:val="false"/>
          <w:i w:val="false"/>
          <w:color w:val="000000"/>
          <w:sz w:val="28"/>
        </w:rPr>
        <w:t>
_________________________________________</w:t>
      </w:r>
      <w:r>
        <w:br/>
      </w:r>
      <w:r>
        <w:rPr>
          <w:rFonts w:ascii="Times New Roman"/>
          <w:b w:val="false"/>
          <w:i w:val="false"/>
          <w:color w:val="000000"/>
          <w:sz w:val="28"/>
        </w:rPr>
        <w:t>
(населенный пункт, район, область)</w:t>
      </w:r>
      <w:r>
        <w:br/>
      </w:r>
      <w:r>
        <w:rPr>
          <w:rFonts w:ascii="Times New Roman"/>
          <w:b w:val="false"/>
          <w:i w:val="false"/>
          <w:color w:val="000000"/>
          <w:sz w:val="28"/>
        </w:rPr>
        <w:t>
от ______________________________________</w:t>
      </w:r>
      <w:r>
        <w:br/>
      </w:r>
      <w:r>
        <w:rPr>
          <w:rFonts w:ascii="Times New Roman"/>
          <w:b w:val="false"/>
          <w:i w:val="false"/>
          <w:color w:val="000000"/>
          <w:sz w:val="28"/>
        </w:rPr>
        <w:t>
(Фамилия, имя, отчество заявителя)</w:t>
      </w:r>
      <w:r>
        <w:br/>
      </w:r>
      <w:r>
        <w:rPr>
          <w:rFonts w:ascii="Times New Roman"/>
          <w:b w:val="false"/>
          <w:i w:val="false"/>
          <w:color w:val="000000"/>
          <w:sz w:val="28"/>
        </w:rPr>
        <w:t>
проживающего по адресу __________________</w:t>
      </w:r>
      <w:r>
        <w:br/>
      </w:r>
      <w:r>
        <w:rPr>
          <w:rFonts w:ascii="Times New Roman"/>
          <w:b w:val="false"/>
          <w:i w:val="false"/>
          <w:color w:val="000000"/>
          <w:sz w:val="28"/>
        </w:rPr>
        <w:t>
(населенный пункт, район)</w:t>
      </w:r>
      <w:r>
        <w:br/>
      </w:r>
      <w:r>
        <w:rPr>
          <w:rFonts w:ascii="Times New Roman"/>
          <w:b w:val="false"/>
          <w:i w:val="false"/>
          <w:color w:val="000000"/>
          <w:sz w:val="28"/>
        </w:rPr>
        <w:t>
_________________________________________</w:t>
      </w:r>
      <w:r>
        <w:br/>
      </w:r>
      <w:r>
        <w:rPr>
          <w:rFonts w:ascii="Times New Roman"/>
          <w:b w:val="false"/>
          <w:i w:val="false"/>
          <w:color w:val="000000"/>
          <w:sz w:val="28"/>
        </w:rPr>
        <w:t>
(улица, № дома и квартиры, телефон)</w:t>
      </w:r>
      <w:r>
        <w:br/>
      </w:r>
      <w:r>
        <w:rPr>
          <w:rFonts w:ascii="Times New Roman"/>
          <w:b w:val="false"/>
          <w:i w:val="false"/>
          <w:color w:val="000000"/>
          <w:sz w:val="28"/>
        </w:rPr>
        <w:t>
документ, уд. личности №________ выдано</w:t>
      </w:r>
      <w:r>
        <w:br/>
      </w:r>
      <w:r>
        <w:rPr>
          <w:rFonts w:ascii="Times New Roman"/>
          <w:b w:val="false"/>
          <w:i w:val="false"/>
          <w:color w:val="000000"/>
          <w:sz w:val="28"/>
        </w:rPr>
        <w:t>
_________________________________________</w:t>
      </w:r>
      <w:r>
        <w:br/>
      </w:r>
      <w:r>
        <w:rPr>
          <w:rFonts w:ascii="Times New Roman"/>
          <w:b w:val="false"/>
          <w:i w:val="false"/>
          <w:color w:val="000000"/>
          <w:sz w:val="28"/>
        </w:rPr>
        <w:t>
дата выдачи _____________________________</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Вас выдать мне справку о том, что я действительно являюсь получателем государственной адресной социальной помощи в __ квартале 20 ___ года.</w:t>
      </w:r>
      <w:r>
        <w:br/>
      </w:r>
      <w:r>
        <w:rPr>
          <w:rFonts w:ascii="Times New Roman"/>
          <w:b w:val="false"/>
          <w:i w:val="false"/>
          <w:color w:val="000000"/>
          <w:sz w:val="28"/>
        </w:rPr>
        <w:t>
      Справка необходима по месту требования.</w:t>
      </w:r>
      <w:r>
        <w:br/>
      </w:r>
      <w:r>
        <w:rPr>
          <w:rFonts w:ascii="Times New Roman"/>
          <w:b w:val="false"/>
          <w:i w:val="false"/>
          <w:color w:val="000000"/>
          <w:sz w:val="28"/>
        </w:rPr>
        <w:t>
      "____" __________ 20 ___г. __________________________</w:t>
      </w:r>
      <w:r>
        <w:br/>
      </w:r>
      <w:r>
        <w:rPr>
          <w:rFonts w:ascii="Times New Roman"/>
          <w:b w:val="false"/>
          <w:i w:val="false"/>
          <w:color w:val="000000"/>
          <w:sz w:val="28"/>
        </w:rPr>
        <w:t>
                                    (подпись заявителя)</w:t>
      </w:r>
    </w:p>
    <w:bookmarkStart w:name="z53" w:id="41"/>
    <w:p>
      <w:pPr>
        <w:spacing w:after="0"/>
        <w:ind w:left="0"/>
        <w:jc w:val="both"/>
      </w:pPr>
      <w:r>
        <w:rPr>
          <w:rFonts w:ascii="Times New Roman"/>
          <w:b w:val="false"/>
          <w:i w:val="false"/>
          <w:color w:val="000000"/>
          <w:sz w:val="28"/>
        </w:rPr>
        <w:t xml:space="preserve">
Приложение 3 к регламенту      </w:t>
      </w:r>
      <w:r>
        <w:br/>
      </w:r>
      <w:r>
        <w:rPr>
          <w:rFonts w:ascii="Times New Roman"/>
          <w:b w:val="false"/>
          <w:i w:val="false"/>
          <w:color w:val="000000"/>
          <w:sz w:val="28"/>
        </w:rPr>
        <w:t xml:space="preserve">
государственной услуги "Выдача   </w:t>
      </w:r>
      <w:r>
        <w:br/>
      </w:r>
      <w:r>
        <w:rPr>
          <w:rFonts w:ascii="Times New Roman"/>
          <w:b w:val="false"/>
          <w:i w:val="false"/>
          <w:color w:val="000000"/>
          <w:sz w:val="28"/>
        </w:rPr>
        <w:t>
справки, подтверждающей принадлежность</w:t>
      </w:r>
      <w:r>
        <w:br/>
      </w:r>
      <w:r>
        <w:rPr>
          <w:rFonts w:ascii="Times New Roman"/>
          <w:b w:val="false"/>
          <w:i w:val="false"/>
          <w:color w:val="000000"/>
          <w:sz w:val="28"/>
        </w:rPr>
        <w:t xml:space="preserve">
заявителя (семьи) к получателям  </w:t>
      </w:r>
      <w:r>
        <w:br/>
      </w:r>
      <w:r>
        <w:rPr>
          <w:rFonts w:ascii="Times New Roman"/>
          <w:b w:val="false"/>
          <w:i w:val="false"/>
          <w:color w:val="000000"/>
          <w:sz w:val="28"/>
        </w:rPr>
        <w:t xml:space="preserve">
адресной социальной помощи"    </w:t>
      </w:r>
    </w:p>
    <w:bookmarkEnd w:id="41"/>
    <w:p>
      <w:pPr>
        <w:spacing w:after="0"/>
        <w:ind w:left="0"/>
        <w:jc w:val="left"/>
      </w:pPr>
      <w:r>
        <w:rPr>
          <w:rFonts w:ascii="Times New Roman"/>
          <w:b/>
          <w:i w:val="false"/>
          <w:color w:val="000000"/>
        </w:rPr>
        <w:t xml:space="preserve"> СПРАВКА</w:t>
      </w:r>
    </w:p>
    <w:p>
      <w:pPr>
        <w:spacing w:after="0"/>
        <w:ind w:left="0"/>
        <w:jc w:val="both"/>
      </w:pPr>
      <w:r>
        <w:rPr>
          <w:rFonts w:ascii="Times New Roman"/>
          <w:b w:val="false"/>
          <w:i w:val="false"/>
          <w:color w:val="000000"/>
          <w:sz w:val="28"/>
        </w:rPr>
        <w:t>      Дана _________________________________________________________</w:t>
      </w:r>
      <w:r>
        <w:br/>
      </w:r>
      <w:r>
        <w:rPr>
          <w:rFonts w:ascii="Times New Roman"/>
          <w:b w:val="false"/>
          <w:i w:val="false"/>
          <w:color w:val="000000"/>
          <w:sz w:val="28"/>
        </w:rPr>
        <w:t>
регистрационный номер ______________ в том, что он (а) действительно</w:t>
      </w:r>
      <w:r>
        <w:br/>
      </w:r>
      <w:r>
        <w:rPr>
          <w:rFonts w:ascii="Times New Roman"/>
          <w:b w:val="false"/>
          <w:i w:val="false"/>
          <w:color w:val="000000"/>
          <w:sz w:val="28"/>
        </w:rPr>
        <w:t>
в ____ квартале 20 ___ г. являлась получателем государственной адресной социальной помощи.</w:t>
      </w:r>
      <w:r>
        <w:br/>
      </w:r>
      <w:r>
        <w:rPr>
          <w:rFonts w:ascii="Times New Roman"/>
          <w:b w:val="false"/>
          <w:i w:val="false"/>
          <w:color w:val="000000"/>
          <w:sz w:val="28"/>
        </w:rPr>
        <w:t>
      На следующих членов семьи:</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___________________________________________________________</w:t>
      </w:r>
      <w:r>
        <w:br/>
      </w:r>
      <w:r>
        <w:rPr>
          <w:rFonts w:ascii="Times New Roman"/>
          <w:b w:val="false"/>
          <w:i w:val="false"/>
          <w:color w:val="000000"/>
          <w:sz w:val="28"/>
        </w:rPr>
        <w:t>
4. ___________________________________________________________</w:t>
      </w:r>
      <w:r>
        <w:br/>
      </w:r>
      <w:r>
        <w:rPr>
          <w:rFonts w:ascii="Times New Roman"/>
          <w:b w:val="false"/>
          <w:i w:val="false"/>
          <w:color w:val="000000"/>
          <w:sz w:val="28"/>
        </w:rPr>
        <w:t>
5. ___________________________________________________________</w:t>
      </w:r>
      <w:r>
        <w:br/>
      </w:r>
      <w:r>
        <w:rPr>
          <w:rFonts w:ascii="Times New Roman"/>
          <w:b w:val="false"/>
          <w:i w:val="false"/>
          <w:color w:val="000000"/>
          <w:sz w:val="28"/>
        </w:rPr>
        <w:t>
      Справка дана для предъявления по месту требования.</w:t>
      </w:r>
      <w:r>
        <w:br/>
      </w:r>
      <w:r>
        <w:rPr>
          <w:rFonts w:ascii="Times New Roman"/>
          <w:b w:val="false"/>
          <w:i w:val="false"/>
          <w:color w:val="000000"/>
          <w:sz w:val="28"/>
        </w:rPr>
        <w:t>
      Начальник уполномоченного органа</w:t>
      </w:r>
      <w:r>
        <w:br/>
      </w:r>
      <w:r>
        <w:rPr>
          <w:rFonts w:ascii="Times New Roman"/>
          <w:b w:val="false"/>
          <w:i w:val="false"/>
          <w:color w:val="000000"/>
          <w:sz w:val="28"/>
        </w:rPr>
        <w:t>
      (аким поселка, аула (села), аульного</w:t>
      </w:r>
      <w:r>
        <w:br/>
      </w:r>
      <w:r>
        <w:rPr>
          <w:rFonts w:ascii="Times New Roman"/>
          <w:b w:val="false"/>
          <w:i w:val="false"/>
          <w:color w:val="000000"/>
          <w:sz w:val="28"/>
        </w:rPr>
        <w:t>
      (сельского) округа)__________________________</w:t>
      </w:r>
    </w:p>
    <w:bookmarkStart w:name="z54" w:id="42"/>
    <w:p>
      <w:pPr>
        <w:spacing w:after="0"/>
        <w:ind w:left="0"/>
        <w:jc w:val="both"/>
      </w:pPr>
      <w:r>
        <w:rPr>
          <w:rFonts w:ascii="Times New Roman"/>
          <w:b w:val="false"/>
          <w:i w:val="false"/>
          <w:color w:val="000000"/>
          <w:sz w:val="28"/>
        </w:rPr>
        <w:t xml:space="preserve">
Приложение 4 к регламенту      </w:t>
      </w:r>
      <w:r>
        <w:br/>
      </w:r>
      <w:r>
        <w:rPr>
          <w:rFonts w:ascii="Times New Roman"/>
          <w:b w:val="false"/>
          <w:i w:val="false"/>
          <w:color w:val="000000"/>
          <w:sz w:val="28"/>
        </w:rPr>
        <w:t xml:space="preserve">
государственной услуги "Выдача   </w:t>
      </w:r>
      <w:r>
        <w:br/>
      </w:r>
      <w:r>
        <w:rPr>
          <w:rFonts w:ascii="Times New Roman"/>
          <w:b w:val="false"/>
          <w:i w:val="false"/>
          <w:color w:val="000000"/>
          <w:sz w:val="28"/>
        </w:rPr>
        <w:t>
справки, подтверждающей принадлежность</w:t>
      </w:r>
      <w:r>
        <w:br/>
      </w:r>
      <w:r>
        <w:rPr>
          <w:rFonts w:ascii="Times New Roman"/>
          <w:b w:val="false"/>
          <w:i w:val="false"/>
          <w:color w:val="000000"/>
          <w:sz w:val="28"/>
        </w:rPr>
        <w:t xml:space="preserve">
заявителя (семьи) к получателям  </w:t>
      </w:r>
      <w:r>
        <w:br/>
      </w:r>
      <w:r>
        <w:rPr>
          <w:rFonts w:ascii="Times New Roman"/>
          <w:b w:val="false"/>
          <w:i w:val="false"/>
          <w:color w:val="000000"/>
          <w:sz w:val="28"/>
        </w:rPr>
        <w:t xml:space="preserve">
адресной социальной помощи"    </w:t>
      </w:r>
    </w:p>
    <w:bookmarkEnd w:id="42"/>
    <w:p>
      <w:pPr>
        <w:spacing w:after="0"/>
        <w:ind w:left="0"/>
        <w:jc w:val="left"/>
      </w:pPr>
      <w:r>
        <w:rPr>
          <w:rFonts w:ascii="Times New Roman"/>
          <w:b/>
          <w:i w:val="false"/>
          <w:color w:val="000000"/>
        </w:rPr>
        <w:t xml:space="preserve">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w:t>
      </w:r>
      <w:r>
        <w:br/>
      </w:r>
      <w:r>
        <w:rPr>
          <w:rFonts w:ascii="Times New Roman"/>
          <w:b/>
          <w:i w:val="false"/>
          <w:color w:val="000000"/>
        </w:rPr>
        <w:t>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8"/>
        <w:gridCol w:w="3434"/>
        <w:gridCol w:w="3207"/>
        <w:gridCol w:w="39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1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исполнитель</w:t>
            </w:r>
            <w:r>
              <w:br/>
            </w:r>
            <w:r>
              <w:rPr>
                <w:rFonts w:ascii="Times New Roman"/>
                <w:b w:val="false"/>
                <w:i w:val="false"/>
                <w:color w:val="000000"/>
                <w:sz w:val="20"/>
              </w:rPr>
              <w:t>
уполномоченного</w:t>
            </w:r>
            <w:r>
              <w:br/>
            </w:r>
            <w:r>
              <w:rPr>
                <w:rFonts w:ascii="Times New Roman"/>
                <w:b w:val="false"/>
                <w:i w:val="false"/>
                <w:color w:val="000000"/>
                <w:sz w:val="20"/>
              </w:rPr>
              <w:t>
органа. Аким сельского округа</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уполномоченного органа. Аким сельского округа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исполнитель</w:t>
            </w:r>
            <w:r>
              <w:br/>
            </w:r>
            <w:r>
              <w:rPr>
                <w:rFonts w:ascii="Times New Roman"/>
                <w:b w:val="false"/>
                <w:i w:val="false"/>
                <w:color w:val="000000"/>
                <w:sz w:val="20"/>
              </w:rPr>
              <w:t>
уполномоченного</w:t>
            </w:r>
            <w:r>
              <w:br/>
            </w:r>
            <w:r>
              <w:rPr>
                <w:rFonts w:ascii="Times New Roman"/>
                <w:b w:val="false"/>
                <w:i w:val="false"/>
                <w:color w:val="000000"/>
                <w:sz w:val="20"/>
              </w:rPr>
              <w:t>
органа. Аким сельского округа</w:t>
            </w:r>
          </w:p>
        </w:tc>
      </w:tr>
      <w:tr>
        <w:trPr>
          <w:trHeight w:val="585"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действия процесса,</w:t>
            </w:r>
            <w:r>
              <w:br/>
            </w:r>
            <w:r>
              <w:rPr>
                <w:rFonts w:ascii="Times New Roman"/>
                <w:b w:val="false"/>
                <w:i w:val="false"/>
                <w:color w:val="000000"/>
                <w:sz w:val="20"/>
              </w:rPr>
              <w:t>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w:t>
            </w:r>
            <w:r>
              <w:br/>
            </w:r>
            <w:r>
              <w:rPr>
                <w:rFonts w:ascii="Times New Roman"/>
                <w:b w:val="false"/>
                <w:i w:val="false"/>
                <w:color w:val="000000"/>
                <w:sz w:val="20"/>
              </w:rPr>
              <w:t>
регистрация</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корреспонденцией</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справки или отказ в выдаче справки потребителю</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документ,организационно-распорядительное решение)</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w:t>
            </w:r>
            <w:r>
              <w:br/>
            </w:r>
            <w:r>
              <w:rPr>
                <w:rFonts w:ascii="Times New Roman"/>
                <w:b w:val="false"/>
                <w:i w:val="false"/>
                <w:color w:val="000000"/>
                <w:sz w:val="20"/>
              </w:rPr>
              <w:t>
проверки полноты</w:t>
            </w:r>
            <w:r>
              <w:br/>
            </w:r>
            <w:r>
              <w:rPr>
                <w:rFonts w:ascii="Times New Roman"/>
                <w:b w:val="false"/>
                <w:i w:val="false"/>
                <w:color w:val="000000"/>
                <w:sz w:val="20"/>
              </w:rPr>
              <w:t>
документов,</w:t>
            </w:r>
            <w:r>
              <w:br/>
            </w:r>
            <w:r>
              <w:rPr>
                <w:rFonts w:ascii="Times New Roman"/>
                <w:b w:val="false"/>
                <w:i w:val="false"/>
                <w:color w:val="000000"/>
                <w:sz w:val="20"/>
              </w:rPr>
              <w:t>
подготовка отказа в выдаче справки или оформление</w:t>
            </w:r>
            <w:r>
              <w:br/>
            </w:r>
            <w:r>
              <w:rPr>
                <w:rFonts w:ascii="Times New Roman"/>
                <w:b w:val="false"/>
                <w:i w:val="false"/>
                <w:color w:val="000000"/>
                <w:sz w:val="20"/>
              </w:rPr>
              <w:t>
справки</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w:t>
            </w:r>
            <w:r>
              <w:br/>
            </w:r>
            <w:r>
              <w:rPr>
                <w:rFonts w:ascii="Times New Roman"/>
                <w:b w:val="false"/>
                <w:i w:val="false"/>
                <w:color w:val="000000"/>
                <w:sz w:val="20"/>
              </w:rPr>
              <w:t>
документа</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о выдаче справки или отказ в выдаче справки потребителю</w:t>
            </w:r>
          </w:p>
        </w:tc>
      </w:tr>
      <w:tr>
        <w:trPr>
          <w:trHeight w:val="21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cледующего</w:t>
            </w:r>
            <w:r>
              <w:br/>
            </w:r>
            <w:r>
              <w:rPr>
                <w:rFonts w:ascii="Times New Roman"/>
                <w:b w:val="false"/>
                <w:i w:val="false"/>
                <w:color w:val="000000"/>
                <w:sz w:val="20"/>
              </w:rPr>
              <w:t>
действия</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left"/>
      </w:pPr>
      <w:r>
        <w:rPr>
          <w:rFonts w:ascii="Times New Roman"/>
          <w:b/>
          <w:i w:val="false"/>
          <w:color w:val="000000"/>
        </w:rPr>
        <w:t xml:space="preserve"> Таблица 2. Варианты использования.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9"/>
        <w:gridCol w:w="6221"/>
      </w:tblGrid>
      <w:tr>
        <w:trPr>
          <w:trHeight w:val="30" w:hRule="atLeast"/>
        </w:trPr>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 Ответственный исполнитель уполномоченного органа. Аким сельского округа</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 Руководство уполномоченного органа. Аким сельского округа</w:t>
            </w:r>
          </w:p>
        </w:tc>
      </w:tr>
      <w:tr>
        <w:trPr>
          <w:trHeight w:val="30" w:hRule="atLeast"/>
        </w:trPr>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 Прием заявления от потребителя, регистрация</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 Подписание</w:t>
            </w:r>
            <w:r>
              <w:br/>
            </w:r>
            <w:r>
              <w:rPr>
                <w:rFonts w:ascii="Times New Roman"/>
                <w:b w:val="false"/>
                <w:i w:val="false"/>
                <w:color w:val="000000"/>
                <w:sz w:val="20"/>
              </w:rPr>
              <w:t>
справки</w:t>
            </w:r>
          </w:p>
        </w:tc>
      </w:tr>
      <w:tr>
        <w:trPr>
          <w:trHeight w:val="30" w:hRule="atLeast"/>
        </w:trPr>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 Рассмотрение заявления, подготовка справки</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 Выдача справки потребителю</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3. Варианты использования.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60"/>
      </w:tblGrid>
      <w:tr>
        <w:trPr>
          <w:trHeight w:val="510" w:hRule="atLeast"/>
        </w:trPr>
        <w:tc>
          <w:tcPr>
            <w:tcW w:w="1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 Ответственный исполнитель уполномоченного органа</w:t>
            </w:r>
            <w:r>
              <w:br/>
            </w:r>
            <w:r>
              <w:rPr>
                <w:rFonts w:ascii="Times New Roman"/>
                <w:b w:val="false"/>
                <w:i w:val="false"/>
                <w:color w:val="000000"/>
                <w:sz w:val="20"/>
              </w:rPr>
              <w:t>
Аким сельского округа</w:t>
            </w:r>
          </w:p>
        </w:tc>
      </w:tr>
      <w:tr>
        <w:trPr>
          <w:trHeight w:val="150" w:hRule="atLeast"/>
        </w:trPr>
        <w:tc>
          <w:tcPr>
            <w:tcW w:w="1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 Прием заявления от потребителя, регистрация</w:t>
            </w:r>
          </w:p>
        </w:tc>
      </w:tr>
      <w:tr>
        <w:trPr>
          <w:trHeight w:val="30" w:hRule="atLeast"/>
        </w:trPr>
        <w:tc>
          <w:tcPr>
            <w:tcW w:w="1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 Рассмотрение документов, подготовка отказа в выдаче справки</w:t>
            </w:r>
          </w:p>
        </w:tc>
      </w:tr>
      <w:tr>
        <w:trPr>
          <w:trHeight w:val="30" w:hRule="atLeast"/>
        </w:trPr>
        <w:tc>
          <w:tcPr>
            <w:tcW w:w="1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 Отказ в выдаче справки</w:t>
            </w:r>
          </w:p>
        </w:tc>
      </w:tr>
    </w:tbl>
    <w:bookmarkStart w:name="z55" w:id="43"/>
    <w:p>
      <w:pPr>
        <w:spacing w:after="0"/>
        <w:ind w:left="0"/>
        <w:jc w:val="both"/>
      </w:pPr>
      <w:r>
        <w:rPr>
          <w:rFonts w:ascii="Times New Roman"/>
          <w:b w:val="false"/>
          <w:i w:val="false"/>
          <w:color w:val="000000"/>
          <w:sz w:val="28"/>
        </w:rPr>
        <w:t xml:space="preserve">
Приложение 5 к регламенту      </w:t>
      </w:r>
      <w:r>
        <w:br/>
      </w:r>
      <w:r>
        <w:rPr>
          <w:rFonts w:ascii="Times New Roman"/>
          <w:b w:val="false"/>
          <w:i w:val="false"/>
          <w:color w:val="000000"/>
          <w:sz w:val="28"/>
        </w:rPr>
        <w:t xml:space="preserve">
государственной услуги "Выдача   </w:t>
      </w:r>
      <w:r>
        <w:br/>
      </w:r>
      <w:r>
        <w:rPr>
          <w:rFonts w:ascii="Times New Roman"/>
          <w:b w:val="false"/>
          <w:i w:val="false"/>
          <w:color w:val="000000"/>
          <w:sz w:val="28"/>
        </w:rPr>
        <w:t>
справки, подтверждающей принадлежность</w:t>
      </w:r>
      <w:r>
        <w:br/>
      </w:r>
      <w:r>
        <w:rPr>
          <w:rFonts w:ascii="Times New Roman"/>
          <w:b w:val="false"/>
          <w:i w:val="false"/>
          <w:color w:val="000000"/>
          <w:sz w:val="28"/>
        </w:rPr>
        <w:t xml:space="preserve">
заявителя (семьи) к получателям  </w:t>
      </w:r>
      <w:r>
        <w:br/>
      </w:r>
      <w:r>
        <w:rPr>
          <w:rFonts w:ascii="Times New Roman"/>
          <w:b w:val="false"/>
          <w:i w:val="false"/>
          <w:color w:val="000000"/>
          <w:sz w:val="28"/>
        </w:rPr>
        <w:t xml:space="preserve">
адресной социальной помощи"    </w:t>
      </w:r>
    </w:p>
    <w:bookmarkEnd w:id="43"/>
    <w:p>
      <w:pPr>
        <w:spacing w:after="0"/>
        <w:ind w:left="0"/>
        <w:jc w:val="left"/>
      </w:pPr>
      <w:r>
        <w:rPr>
          <w:rFonts w:ascii="Times New Roman"/>
          <w:b/>
          <w:i w:val="false"/>
          <w:color w:val="000000"/>
        </w:rPr>
        <w:t xml:space="preserve"> Схема функционального взаимодействия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
        <w:gridCol w:w="6352"/>
        <w:gridCol w:w="704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Процесс оказания государственной услуги</w:t>
            </w:r>
          </w:p>
        </w:tc>
      </w:tr>
      <w:tr>
        <w:trPr>
          <w:trHeight w:val="30" w:hRule="atLeast"/>
        </w:trPr>
        <w:tc>
          <w:tcPr>
            <w:tcW w:w="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tc>
      </w:tr>
      <w:tr>
        <w:trPr>
          <w:trHeight w:val="5385" w:hRule="atLeast"/>
        </w:trPr>
        <w:tc>
          <w:tcPr>
            <w:tcW w:w="0" w:type="auto"/>
            <w:vMerge/>
            <w:tcBorders>
              <w:top w:val="nil"/>
              <w:left w:val="single" w:color="cfcfcf" w:sz="5"/>
              <w:bottom w:val="single" w:color="cfcfcf" w:sz="5"/>
              <w:right w:val="single" w:color="cfcfcf" w:sz="5"/>
            </w:tcBorders>
          </w:tcP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5"/>
              <w:gridCol w:w="1334"/>
              <w:gridCol w:w="1219"/>
            </w:tblGrid>
            <w:tr>
              <w:trPr>
                <w:trHeight w:val="1605"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w:t>
                  </w:r>
                  <w:r>
                    <w:br/>
                  </w:r>
                  <w:r>
                    <w:rPr>
                      <w:rFonts w:ascii="Times New Roman"/>
                      <w:b w:val="false"/>
                      <w:i w:val="false"/>
                      <w:color w:val="000000"/>
                      <w:sz w:val="20"/>
                    </w:rPr>
                    <w:t>
регистрация</w:t>
                  </w:r>
                </w:p>
              </w:tc>
            </w:tr>
            <w:tr>
              <w:trPr>
                <w:trHeight w:val="14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Выдает результат государственной услуги потребителя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tblGrid>
                  <w:tr>
                    <w:trPr>
                      <w:trHeight w:val="1665"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w:t>
                        </w:r>
                        <w:r>
                          <w:br/>
                        </w:r>
                        <w:r>
                          <w:rPr>
                            <w:rFonts w:ascii="Times New Roman"/>
                            <w:b w:val="false"/>
                            <w:i w:val="false"/>
                            <w:color w:val="000000"/>
                            <w:sz w:val="20"/>
                          </w:rPr>
                          <w:t>
проверки полноты</w:t>
                        </w:r>
                        <w:r>
                          <w:br/>
                        </w:r>
                        <w:r>
                          <w:rPr>
                            <w:rFonts w:ascii="Times New Roman"/>
                            <w:b w:val="false"/>
                            <w:i w:val="false"/>
                            <w:color w:val="000000"/>
                            <w:sz w:val="20"/>
                          </w:rPr>
                          <w:t>
документов,</w:t>
                        </w:r>
                        <w:r>
                          <w:br/>
                        </w:r>
                        <w:r>
                          <w:rPr>
                            <w:rFonts w:ascii="Times New Roman"/>
                            <w:b w:val="false"/>
                            <w:i w:val="false"/>
                            <w:color w:val="000000"/>
                            <w:sz w:val="20"/>
                          </w:rPr>
                          <w:t>
подготовка отказа в выдаче справки или оформление</w:t>
                        </w:r>
                        <w:r>
                          <w:br/>
                        </w:r>
                        <w:r>
                          <w:rPr>
                            <w:rFonts w:ascii="Times New Roman"/>
                            <w:b w:val="false"/>
                            <w:i w:val="false"/>
                            <w:color w:val="000000"/>
                            <w:sz w:val="20"/>
                          </w:rPr>
                          <w:t>
справки</w:t>
                        </w:r>
                      </w:p>
                    </w:tc>
                  </w:tr>
                </w:tbl>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tblGrid>
            <w:tr>
              <w:trPr>
                <w:trHeight w:val="1605"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w:t>
                  </w:r>
                  <w:r>
                    <w:br/>
                  </w:r>
                  <w:r>
                    <w:rPr>
                      <w:rFonts w:ascii="Times New Roman"/>
                      <w:b w:val="false"/>
                      <w:i w:val="false"/>
                      <w:color w:val="000000"/>
                      <w:sz w:val="20"/>
                    </w:rPr>
                    <w:t>
документа</w:t>
                  </w:r>
                </w:p>
              </w:tc>
            </w:tr>
          </w:tbl>
          <w:p/>
        </w:tc>
      </w:tr>
    </w:tbl>
    <w:bookmarkStart w:name="z56" w:id="44"/>
    <w:p>
      <w:pPr>
        <w:spacing w:after="0"/>
        <w:ind w:left="0"/>
        <w:jc w:val="both"/>
      </w:pPr>
      <w:r>
        <w:rPr>
          <w:rFonts w:ascii="Times New Roman"/>
          <w:b w:val="false"/>
          <w:i w:val="false"/>
          <w:color w:val="000000"/>
          <w:sz w:val="28"/>
        </w:rPr>
        <w:t xml:space="preserve">
Приложение 6 к регламенту      </w:t>
      </w:r>
      <w:r>
        <w:br/>
      </w:r>
      <w:r>
        <w:rPr>
          <w:rFonts w:ascii="Times New Roman"/>
          <w:b w:val="false"/>
          <w:i w:val="false"/>
          <w:color w:val="000000"/>
          <w:sz w:val="28"/>
        </w:rPr>
        <w:t xml:space="preserve">
государственной услуги "Выдача   </w:t>
      </w:r>
      <w:r>
        <w:br/>
      </w:r>
      <w:r>
        <w:rPr>
          <w:rFonts w:ascii="Times New Roman"/>
          <w:b w:val="false"/>
          <w:i w:val="false"/>
          <w:color w:val="000000"/>
          <w:sz w:val="28"/>
        </w:rPr>
        <w:t>
справки, подтверждающей принадлежность</w:t>
      </w:r>
      <w:r>
        <w:br/>
      </w:r>
      <w:r>
        <w:rPr>
          <w:rFonts w:ascii="Times New Roman"/>
          <w:b w:val="false"/>
          <w:i w:val="false"/>
          <w:color w:val="000000"/>
          <w:sz w:val="28"/>
        </w:rPr>
        <w:t xml:space="preserve">
заявителя (семьи) к получателям  </w:t>
      </w:r>
      <w:r>
        <w:br/>
      </w:r>
      <w:r>
        <w:rPr>
          <w:rFonts w:ascii="Times New Roman"/>
          <w:b w:val="false"/>
          <w:i w:val="false"/>
          <w:color w:val="000000"/>
          <w:sz w:val="28"/>
        </w:rPr>
        <w:t xml:space="preserve">
адресной социальной помощи"    </w:t>
      </w:r>
    </w:p>
    <w:bookmarkEnd w:id="44"/>
    <w:p>
      <w:pPr>
        <w:spacing w:after="0"/>
        <w:ind w:left="0"/>
        <w:jc w:val="left"/>
      </w:pPr>
      <w:r>
        <w:rPr>
          <w:rFonts w:ascii="Times New Roman"/>
          <w:b/>
          <w:i w:val="false"/>
          <w:color w:val="000000"/>
        </w:rPr>
        <w:t xml:space="preserve"> Перечень акиматов районов, города областного значения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3228"/>
        <w:gridCol w:w="4921"/>
        <w:gridCol w:w="1709"/>
        <w:gridCol w:w="3214"/>
      </w:tblGrid>
      <w:tr>
        <w:trPr>
          <w:trHeight w:val="108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акимата (город, район, улица, № дома (квартира), адрес электронной почты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94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города Атырау</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Атырау, улица Айтеке би, 77 а </w:t>
            </w:r>
            <w:r>
              <w:rPr>
                <w:rFonts w:ascii="Times New Roman"/>
                <w:b w:val="false"/>
                <w:i w:val="false"/>
                <w:color w:val="0000ff"/>
                <w:sz w:val="20"/>
              </w:rPr>
              <w:t>akimat_atyrau@mail.online.kz</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35-40-95 27-10-24</w:t>
            </w:r>
          </w:p>
        </w:tc>
        <w:tc>
          <w:tcPr>
            <w:tcW w:w="3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19-00 часов, без обеда, в субботу до 13.00 часов</w:t>
            </w:r>
          </w:p>
        </w:tc>
      </w:tr>
      <w:tr>
        <w:trPr>
          <w:trHeight w:val="11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Жылыойского района</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Кульсары, проспект Махамбета, 26 </w:t>
            </w:r>
            <w:r>
              <w:rPr>
                <w:rFonts w:ascii="Times New Roman"/>
                <w:b w:val="false"/>
                <w:i w:val="false"/>
                <w:color w:val="0000ff"/>
                <w:sz w:val="20"/>
              </w:rPr>
              <w:t>admin@zhylyoi.kz</w:t>
            </w:r>
            <w:r>
              <w:rPr>
                <w:rFonts w:ascii="Times New Roman"/>
                <w:b w:val="false"/>
                <w:i w:val="false"/>
                <w:color w:val="000000"/>
                <w:sz w:val="20"/>
              </w:rPr>
              <w:t>,zhylyoi.kz</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5-12-42 5-17-22</w:t>
            </w:r>
          </w:p>
        </w:tc>
        <w:tc>
          <w:tcPr>
            <w:tcW w:w="0" w:type="auto"/>
            <w:vMerge/>
            <w:tcBorders>
              <w:top w:val="nil"/>
              <w:left w:val="single" w:color="cfcfcf" w:sz="5"/>
              <w:bottom w:val="single" w:color="cfcfcf" w:sz="5"/>
              <w:right w:val="single" w:color="cfcfcf" w:sz="5"/>
            </w:tcBorders>
          </w:tcPr>
          <w:p/>
        </w:tc>
      </w:tr>
      <w:tr>
        <w:trPr>
          <w:trHeight w:val="9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Индерского района</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поселок Индербор, улица Кунаева, 12 </w:t>
            </w:r>
            <w:r>
              <w:rPr>
                <w:rFonts w:ascii="Times New Roman"/>
                <w:b w:val="false"/>
                <w:i w:val="false"/>
                <w:color w:val="0000ff"/>
                <w:sz w:val="20"/>
              </w:rPr>
              <w:t>akimat.inder@mail.ru</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2-00-06 2-12-74</w:t>
            </w:r>
          </w:p>
        </w:tc>
        <w:tc>
          <w:tcPr>
            <w:tcW w:w="0" w:type="auto"/>
            <w:vMerge/>
            <w:tcBorders>
              <w:top w:val="nil"/>
              <w:left w:val="single" w:color="cfcfcf" w:sz="5"/>
              <w:bottom w:val="single" w:color="cfcfcf" w:sz="5"/>
              <w:right w:val="single" w:color="cfcfcf" w:sz="5"/>
            </w:tcBorders>
          </w:tcPr>
          <w:p/>
        </w:tc>
      </w:tr>
      <w:tr>
        <w:trPr>
          <w:trHeight w:val="11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Исатайского района</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Аккыстау, улица Егеменді Қазақcтан, 12 isataiakimat.kz</w:t>
            </w:r>
            <w:r>
              <w:rPr>
                <w:rFonts w:ascii="Times New Roman"/>
                <w:b w:val="false"/>
                <w:i w:val="false"/>
                <w:color w:val="0000ff"/>
                <w:sz w:val="20"/>
              </w:rPr>
              <w:t>isatai_raiakimat@mail.ru</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2-01-73 2-15-08</w:t>
            </w:r>
          </w:p>
        </w:tc>
        <w:tc>
          <w:tcPr>
            <w:tcW w:w="0" w:type="auto"/>
            <w:vMerge/>
            <w:tcBorders>
              <w:top w:val="nil"/>
              <w:left w:val="single" w:color="cfcfcf" w:sz="5"/>
              <w:bottom w:val="single" w:color="cfcfcf" w:sz="5"/>
              <w:right w:val="single" w:color="cfcfcf" w:sz="5"/>
            </w:tcBorders>
          </w:tcPr>
          <w:p/>
        </w:tc>
      </w:tr>
      <w:tr>
        <w:trPr>
          <w:trHeight w:val="9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Кызылкогинского района</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Миялы, улица Абая, 4</w:t>
            </w:r>
            <w:r>
              <w:rPr>
                <w:rFonts w:ascii="Times New Roman"/>
                <w:b w:val="false"/>
                <w:i w:val="false"/>
                <w:color w:val="0000ff"/>
                <w:sz w:val="20"/>
              </w:rPr>
              <w:t>kizilkoga_akimat@mail.ru</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2-13-45 2-14-80</w:t>
            </w:r>
          </w:p>
        </w:tc>
        <w:tc>
          <w:tcPr>
            <w:tcW w:w="0" w:type="auto"/>
            <w:vMerge/>
            <w:tcBorders>
              <w:top w:val="nil"/>
              <w:left w:val="single" w:color="cfcfcf" w:sz="5"/>
              <w:bottom w:val="single" w:color="cfcfcf" w:sz="5"/>
              <w:right w:val="single" w:color="cfcfcf" w:sz="5"/>
            </w:tcBorders>
          </w:tcPr>
          <w:p/>
        </w:tc>
      </w:tr>
      <w:tr>
        <w:trPr>
          <w:trHeight w:val="9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Курмангазинского района</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Ганюшкино, улица Кушекбаева, 25</w:t>
            </w:r>
            <w:r>
              <w:rPr>
                <w:rFonts w:ascii="Times New Roman"/>
                <w:b w:val="false"/>
                <w:i w:val="false"/>
                <w:color w:val="0000ff"/>
                <w:sz w:val="20"/>
              </w:rPr>
              <w:t>org_otdel_akimat@mail.ru</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2-06-90 2-12-92</w:t>
            </w:r>
          </w:p>
        </w:tc>
        <w:tc>
          <w:tcPr>
            <w:tcW w:w="0" w:type="auto"/>
            <w:vMerge/>
            <w:tcBorders>
              <w:top w:val="nil"/>
              <w:left w:val="single" w:color="cfcfcf" w:sz="5"/>
              <w:bottom w:val="single" w:color="cfcfcf" w:sz="5"/>
              <w:right w:val="single" w:color="cfcfcf" w:sz="5"/>
            </w:tcBorders>
          </w:tcPr>
          <w:p/>
        </w:tc>
      </w:tr>
      <w:tr>
        <w:trPr>
          <w:trHeight w:val="94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Макатского района</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поселок. Макат, Центральная площадь, 1 </w:t>
            </w:r>
            <w:r>
              <w:rPr>
                <w:rFonts w:ascii="Times New Roman"/>
                <w:b w:val="false"/>
                <w:i w:val="false"/>
                <w:color w:val="0000ff"/>
                <w:sz w:val="20"/>
              </w:rPr>
              <w:t>makatorg@mail.ru</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3-11-05</w:t>
            </w:r>
          </w:p>
        </w:tc>
        <w:tc>
          <w:tcPr>
            <w:tcW w:w="0" w:type="auto"/>
            <w:vMerge/>
            <w:tcBorders>
              <w:top w:val="nil"/>
              <w:left w:val="single" w:color="cfcfcf" w:sz="5"/>
              <w:bottom w:val="single" w:color="cfcfcf" w:sz="5"/>
              <w:right w:val="single" w:color="cfcfcf" w:sz="5"/>
            </w:tcBorders>
          </w:tcPr>
          <w:p/>
        </w:tc>
      </w:tr>
      <w:tr>
        <w:trPr>
          <w:trHeight w:val="34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Махамбетского района</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Махамбет, улица Абая, 16 kurmanbaevar@mail.ru</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2-13-80</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 w:id="45"/>
    <w:p>
      <w:pPr>
        <w:spacing w:after="0"/>
        <w:ind w:left="0"/>
        <w:jc w:val="both"/>
      </w:pPr>
      <w:r>
        <w:rPr>
          <w:rFonts w:ascii="Times New Roman"/>
          <w:b w:val="false"/>
          <w:i w:val="false"/>
          <w:color w:val="000000"/>
          <w:sz w:val="28"/>
        </w:rPr>
        <w:t>
Приложение 7 к постановлению</w:t>
      </w:r>
      <w:r>
        <w:br/>
      </w:r>
      <w:r>
        <w:rPr>
          <w:rFonts w:ascii="Times New Roman"/>
          <w:b w:val="false"/>
          <w:i w:val="false"/>
          <w:color w:val="000000"/>
          <w:sz w:val="28"/>
        </w:rPr>
        <w:t>
акимата Атырауской области</w:t>
      </w:r>
      <w:r>
        <w:br/>
      </w:r>
      <w:r>
        <w:rPr>
          <w:rFonts w:ascii="Times New Roman"/>
          <w:b w:val="false"/>
          <w:i w:val="false"/>
          <w:color w:val="000000"/>
          <w:sz w:val="28"/>
        </w:rPr>
        <w:t>
от 16 ноября 2012 года № 355</w:t>
      </w:r>
    </w:p>
    <w:bookmarkEnd w:id="45"/>
    <w:p>
      <w:pPr>
        <w:spacing w:after="0"/>
        <w:ind w:left="0"/>
        <w:jc w:val="both"/>
      </w:pPr>
      <w:r>
        <w:rPr>
          <w:rFonts w:ascii="Times New Roman"/>
          <w:b w:val="false"/>
          <w:i w:val="false"/>
          <w:color w:val="000000"/>
          <w:sz w:val="28"/>
        </w:rPr>
        <w:t xml:space="preserve">Утвержден постановлением  </w:t>
      </w:r>
      <w:r>
        <w:br/>
      </w:r>
      <w:r>
        <w:rPr>
          <w:rFonts w:ascii="Times New Roman"/>
          <w:b w:val="false"/>
          <w:i w:val="false"/>
          <w:color w:val="000000"/>
          <w:sz w:val="28"/>
        </w:rPr>
        <w:t xml:space="preserve">
акимата Атырауской области </w:t>
      </w:r>
      <w:r>
        <w:br/>
      </w:r>
      <w:r>
        <w:rPr>
          <w:rFonts w:ascii="Times New Roman"/>
          <w:b w:val="false"/>
          <w:i w:val="false"/>
          <w:color w:val="000000"/>
          <w:sz w:val="28"/>
        </w:rPr>
        <w:t>
от 16 ноября 2012 года № 355</w:t>
      </w:r>
    </w:p>
    <w:p>
      <w:pPr>
        <w:spacing w:after="0"/>
        <w:ind w:left="0"/>
        <w:jc w:val="left"/>
      </w:pPr>
      <w:r>
        <w:rPr>
          <w:rFonts w:ascii="Times New Roman"/>
          <w:b/>
          <w:i w:val="false"/>
          <w:color w:val="000000"/>
        </w:rPr>
        <w:t xml:space="preserve"> Регламент государственной услуги "Назначение государственной адресной социальной помощи"</w:t>
      </w:r>
      <w:r>
        <w:br/>
      </w:r>
      <w:r>
        <w:rPr>
          <w:rFonts w:ascii="Times New Roman"/>
          <w:b/>
          <w:i w:val="false"/>
          <w:color w:val="000000"/>
        </w:rPr>
        <w:t>
Общие положения</w:t>
      </w:r>
    </w:p>
    <w:p>
      <w:pPr>
        <w:spacing w:after="0"/>
        <w:ind w:left="0"/>
        <w:jc w:val="both"/>
      </w:pPr>
      <w:r>
        <w:rPr>
          <w:rFonts w:ascii="Times New Roman"/>
          <w:b w:val="false"/>
          <w:i w:val="false"/>
          <w:color w:val="000000"/>
          <w:sz w:val="28"/>
        </w:rPr>
        <w:t>      1. Государственная услуга предоставляется отделами занятости и социальных программ районов, города Атырау (далее – уполномоченный орган), перечень, адреса, которых указаны в приложении 1 к настоящему регламенту государственной услуги "Назначение государственной адресной социальной помощи" (далее – Регламент).</w:t>
      </w:r>
      <w:r>
        <w:br/>
      </w:r>
      <w:r>
        <w:rPr>
          <w:rFonts w:ascii="Times New Roman"/>
          <w:b w:val="false"/>
          <w:i w:val="false"/>
          <w:color w:val="000000"/>
          <w:sz w:val="28"/>
        </w:rPr>
        <w:t>
      При отсутствии уполномоченного органа по месту жительства, заявитель обращается за получением государственной услуги к акиму поселка, аула (села), аульного (сельского) округа (далее – аким сельского округа).</w:t>
      </w:r>
      <w:r>
        <w:br/>
      </w:r>
      <w:r>
        <w:rPr>
          <w:rFonts w:ascii="Times New Roman"/>
          <w:b w:val="false"/>
          <w:i w:val="false"/>
          <w:color w:val="000000"/>
          <w:sz w:val="28"/>
        </w:rPr>
        <w:t>
      2. Определение используемых терминов и аббревиатур.</w:t>
      </w:r>
      <w:r>
        <w:br/>
      </w:r>
      <w:r>
        <w:rPr>
          <w:rFonts w:ascii="Times New Roman"/>
          <w:b w:val="false"/>
          <w:i w:val="false"/>
          <w:color w:val="000000"/>
          <w:sz w:val="28"/>
        </w:rPr>
        <w:t>
      1) среднедушевой доход семьи – доля совокупного дохода семьи, приходящего на каждого члена семьи в месяц;</w:t>
      </w:r>
      <w:r>
        <w:br/>
      </w:r>
      <w:r>
        <w:rPr>
          <w:rFonts w:ascii="Times New Roman"/>
          <w:b w:val="false"/>
          <w:i w:val="false"/>
          <w:color w:val="000000"/>
          <w:sz w:val="28"/>
        </w:rPr>
        <w:t>
      2) совокупный доход – сумма видов дохода, учитываемых при назначении адресной социальной помощи.</w:t>
      </w:r>
      <w:r>
        <w:br/>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4. Государственная услуга предоставляется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2 Закона Республики Казахстан от 17 июля 2001 года "О государственной адресной социальной помощи" и главы 2 Правил назначения и выплаты государственной адресной социальной помощи, утвержденных постановлением Правительства Республики Казахстан от 24 декабря 2001 года № </w:t>
      </w:r>
      <w:r>
        <w:rPr>
          <w:rFonts w:ascii="Times New Roman"/>
          <w:b w:val="false"/>
          <w:i w:val="false"/>
          <w:color w:val="000000"/>
          <w:sz w:val="28"/>
        </w:rPr>
        <w:t>1685</w:t>
      </w:r>
      <w:r>
        <w:rPr>
          <w:rFonts w:ascii="Times New Roman"/>
          <w:b w:val="false"/>
          <w:i w:val="false"/>
          <w:color w:val="000000"/>
          <w:sz w:val="28"/>
        </w:rPr>
        <w:t>, </w:t>
      </w:r>
      <w:r>
        <w:rPr>
          <w:rFonts w:ascii="Times New Roman"/>
          <w:b w:val="false"/>
          <w:i w:val="false"/>
          <w:color w:val="000000"/>
          <w:sz w:val="28"/>
        </w:rPr>
        <w:t>Приказа</w:t>
      </w:r>
      <w:r>
        <w:rPr>
          <w:rFonts w:ascii="Times New Roman"/>
          <w:b w:val="false"/>
          <w:i w:val="false"/>
          <w:color w:val="000000"/>
          <w:sz w:val="28"/>
        </w:rPr>
        <w:t xml:space="preserve">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w:t>
      </w:r>
      <w:r>
        <w:br/>
      </w:r>
      <w:r>
        <w:rPr>
          <w:rFonts w:ascii="Times New Roman"/>
          <w:b w:val="false"/>
          <w:i w:val="false"/>
          <w:color w:val="000000"/>
          <w:sz w:val="28"/>
        </w:rPr>
        <w:t>
      5. Государственная услуга предоставляется бесплатно.</w:t>
      </w:r>
      <w:r>
        <w:br/>
      </w:r>
      <w:r>
        <w:rPr>
          <w:rFonts w:ascii="Times New Roman"/>
          <w:b w:val="false"/>
          <w:i w:val="false"/>
          <w:color w:val="000000"/>
          <w:sz w:val="28"/>
        </w:rPr>
        <w:t>
      6. Государственная услуга оказывается физическим лицам: гражданам Республики Казахстан, оралманам, беженцам, иностранцам и лицам без гражданства, постоянно проживающим в Республике Казахстан, со среднедушевым доходом, не превышающим черты бедности (далее – потребители).</w:t>
      </w:r>
      <w:r>
        <w:br/>
      </w:r>
      <w:r>
        <w:rPr>
          <w:rFonts w:ascii="Times New Roman"/>
          <w:b w:val="false"/>
          <w:i w:val="false"/>
          <w:color w:val="000000"/>
          <w:sz w:val="28"/>
        </w:rPr>
        <w:t>
      7. Результатом оказываемой государственной услуги, которую получит заявитель, является уведомление о назначении государственной адресной социальной помощи, либо мотивированный ответ об отказе в предоставлении государственной услуги на бумажном носителе.</w:t>
      </w:r>
    </w:p>
    <w:p>
      <w:pPr>
        <w:spacing w:after="0"/>
        <w:ind w:left="0"/>
        <w:jc w:val="left"/>
      </w:pPr>
      <w:r>
        <w:rPr>
          <w:rFonts w:ascii="Times New Roman"/>
          <w:b/>
          <w:i w:val="false"/>
          <w:color w:val="000000"/>
        </w:rPr>
        <w:t xml:space="preserve"> 2. Требования к оказанию государственной услуги</w:t>
      </w:r>
    </w:p>
    <w:p>
      <w:pPr>
        <w:spacing w:after="0"/>
        <w:ind w:left="0"/>
        <w:jc w:val="both"/>
      </w:pPr>
      <w:r>
        <w:rPr>
          <w:rFonts w:ascii="Times New Roman"/>
          <w:b w:val="false"/>
          <w:i w:val="false"/>
          <w:color w:val="000000"/>
          <w:sz w:val="28"/>
        </w:rPr>
        <w:t>      8. Полная информация о порядке оказания государственной услуги и необходимых документах располагается на интернет-ресурсе Министерства труда и социальной защиты населения Республики Казахстан http://www.enbek.gov.kz, на стендах уполномоченного органа, акима сельского округа, в официальных источниках информации.</w:t>
      </w:r>
      <w:r>
        <w:br/>
      </w: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пункте 15 к настоящему Регламенту:</w:t>
      </w:r>
      <w:r>
        <w:br/>
      </w:r>
      <w:r>
        <w:rPr>
          <w:rFonts w:ascii="Times New Roman"/>
          <w:b w:val="false"/>
          <w:i w:val="false"/>
          <w:color w:val="000000"/>
          <w:sz w:val="28"/>
        </w:rPr>
        <w:t>
      в уполномоченный орган – в течение семи рабочих дней;</w:t>
      </w:r>
      <w:r>
        <w:br/>
      </w:r>
      <w:r>
        <w:rPr>
          <w:rFonts w:ascii="Times New Roman"/>
          <w:b w:val="false"/>
          <w:i w:val="false"/>
          <w:color w:val="000000"/>
          <w:sz w:val="28"/>
        </w:rPr>
        <w:t>
      акиму сельского округа по месту жительства – не позднее двадцати двух рабочих дней;</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заявителя;</w:t>
      </w:r>
      <w:r>
        <w:br/>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потребителя, – не более 15 минут.</w:t>
      </w:r>
      <w:r>
        <w:br/>
      </w:r>
      <w:r>
        <w:rPr>
          <w:rFonts w:ascii="Times New Roman"/>
          <w:b w:val="false"/>
          <w:i w:val="false"/>
          <w:color w:val="000000"/>
          <w:sz w:val="28"/>
        </w:rPr>
        <w:t>
      10.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11. В предоставлении государственной услуги отказывается:</w:t>
      </w:r>
      <w:r>
        <w:br/>
      </w:r>
      <w:r>
        <w:rPr>
          <w:rFonts w:ascii="Times New Roman"/>
          <w:b w:val="false"/>
          <w:i w:val="false"/>
          <w:color w:val="000000"/>
          <w:sz w:val="28"/>
        </w:rPr>
        <w:t>
      1) в случае, когда среднедушевой доход семьи превышает установленный размер черты бедности;</w:t>
      </w:r>
      <w:r>
        <w:br/>
      </w:r>
      <w:r>
        <w:rPr>
          <w:rFonts w:ascii="Times New Roman"/>
          <w:b w:val="false"/>
          <w:i w:val="false"/>
          <w:color w:val="000000"/>
          <w:sz w:val="28"/>
        </w:rPr>
        <w:t>
      2) безработным, не зарегистрированным в уполномоченных органах по вопросам занятости, и трудоспособным гражданам Республики Казахстан, письменно отказавшимся от участия в активных мерах содействия занятости, кроме инвалидов и лиц, в период их нахождения на стационарном лечении более одного месяца, учащихся, студентов, слушателей, курсантов и магистрантов очной формы обучения, а также граждан, занятых уходом за инвалидами I и II группы, лицами старше восьмидесяти лет, детьми в возрасте до семи лет;</w:t>
      </w:r>
      <w:r>
        <w:br/>
      </w:r>
      <w:r>
        <w:rPr>
          <w:rFonts w:ascii="Times New Roman"/>
          <w:b w:val="false"/>
          <w:i w:val="false"/>
          <w:color w:val="000000"/>
          <w:sz w:val="28"/>
        </w:rPr>
        <w:t>
      3) безработным, без уважительных причин отказавшимся от предложенного уполномоченными органами трудоустройства, в том числе на социальное рабочее место или общественную работу, от профессиональной подготовки, переподготовки, повышения квалификации, самовольно прекратившим участие в таких работах и обучении.</w:t>
      </w:r>
      <w:r>
        <w:br/>
      </w:r>
      <w:r>
        <w:rPr>
          <w:rFonts w:ascii="Times New Roman"/>
          <w:b w:val="false"/>
          <w:i w:val="false"/>
          <w:color w:val="000000"/>
          <w:sz w:val="28"/>
        </w:rPr>
        <w:t>
      Адресная социальная помощь безработному восстанавливается со дня его трудоустройства, в том числе на социальное рабочее место или общественную работу, направления на профессиональную подготовку, переподготовку, повышение квалификации, а трудоспособным гражданам Республики Казахстан - со дня участия в активных мерах содействия занятости.</w:t>
      </w:r>
      <w:r>
        <w:br/>
      </w:r>
      <w:r>
        <w:rPr>
          <w:rFonts w:ascii="Times New Roman"/>
          <w:b w:val="false"/>
          <w:i w:val="false"/>
          <w:color w:val="000000"/>
          <w:sz w:val="28"/>
        </w:rPr>
        <w:t>
      Оснований для приостановления оказания государственной услуги не предусмотрено.</w:t>
      </w:r>
      <w:r>
        <w:br/>
      </w:r>
      <w:r>
        <w:rPr>
          <w:rFonts w:ascii="Times New Roman"/>
          <w:b w:val="false"/>
          <w:i w:val="false"/>
          <w:color w:val="000000"/>
          <w:sz w:val="28"/>
        </w:rPr>
        <w:t>
      12.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в уполномоченный орган или акиму сельского округа;</w:t>
      </w:r>
      <w:r>
        <w:br/>
      </w:r>
      <w:r>
        <w:rPr>
          <w:rFonts w:ascii="Times New Roman"/>
          <w:b w:val="false"/>
          <w:i w:val="false"/>
          <w:color w:val="000000"/>
          <w:sz w:val="28"/>
        </w:rPr>
        <w:t>
      2) аким сельского округа проводит регистрацию заявления и передает в уполномоченный орган;</w:t>
      </w:r>
      <w:r>
        <w:br/>
      </w:r>
      <w:r>
        <w:rPr>
          <w:rFonts w:ascii="Times New Roman"/>
          <w:b w:val="false"/>
          <w:i w:val="false"/>
          <w:color w:val="000000"/>
          <w:sz w:val="28"/>
        </w:rPr>
        <w:t>
      3) уполномоченный орган проводит регистрацию заявления, осуществляет рассмотрение представленных документов от акима сельского округа или от потребителя, оформляет уведомление или подготавливает мотивированный ответ об отказе, направляет результат оказания государственной услуги акиму сельского округа или выдает потребителю в случае обращения в уполномоченный орган;</w:t>
      </w:r>
      <w:r>
        <w:br/>
      </w:r>
      <w:r>
        <w:rPr>
          <w:rFonts w:ascii="Times New Roman"/>
          <w:b w:val="false"/>
          <w:i w:val="false"/>
          <w:color w:val="000000"/>
          <w:sz w:val="28"/>
        </w:rPr>
        <w:t>
      4) аким сельского округа выдает потребителю уведомление либо мотивированный ответ об отказе.</w:t>
      </w:r>
      <w:r>
        <w:br/>
      </w:r>
      <w:r>
        <w:rPr>
          <w:rFonts w:ascii="Times New Roman"/>
          <w:b w:val="false"/>
          <w:i w:val="false"/>
          <w:color w:val="000000"/>
          <w:sz w:val="28"/>
        </w:rPr>
        <w:t>
      13. Минимальное количество лиц, осуществляющих прием документов для оказания государственной услуги в уполномоченном органе, составляет один сотрудник.</w:t>
      </w:r>
    </w:p>
    <w:p>
      <w:pPr>
        <w:spacing w:after="0"/>
        <w:ind w:left="0"/>
        <w:jc w:val="left"/>
      </w:pPr>
      <w:r>
        <w:rPr>
          <w:rFonts w:ascii="Times New Roman"/>
          <w:b/>
          <w:i w:val="false"/>
          <w:color w:val="000000"/>
        </w:rPr>
        <w:t xml:space="preserve"> 3. Описание порядка действий (взаимодействия) в процессе оказания государственной услуги</w:t>
      </w:r>
    </w:p>
    <w:bookmarkStart w:name="z58" w:id="46"/>
    <w:p>
      <w:pPr>
        <w:spacing w:after="0"/>
        <w:ind w:left="0"/>
        <w:jc w:val="both"/>
      </w:pPr>
      <w:r>
        <w:rPr>
          <w:rFonts w:ascii="Times New Roman"/>
          <w:b w:val="false"/>
          <w:i w:val="false"/>
          <w:color w:val="000000"/>
          <w:sz w:val="28"/>
        </w:rPr>
        <w:t>      14. После сдачи всех необходимых документов потребителю выдается в уполномоченном органе или у акима сельского округа - талон с указанием даты регистрации и получения потребителем государственной услуги, фамилии и инициалов ответственного лица, принявшего документы.</w:t>
      </w:r>
      <w:r>
        <w:br/>
      </w:r>
      <w:r>
        <w:rPr>
          <w:rFonts w:ascii="Times New Roman"/>
          <w:b w:val="false"/>
          <w:i w:val="false"/>
          <w:color w:val="000000"/>
          <w:sz w:val="28"/>
        </w:rPr>
        <w:t>
      15. Для получения государственной услуги потребитель представляет следующие документы:</w:t>
      </w:r>
      <w:r>
        <w:br/>
      </w:r>
      <w:r>
        <w:rPr>
          <w:rFonts w:ascii="Times New Roman"/>
          <w:b w:val="false"/>
          <w:i w:val="false"/>
          <w:color w:val="000000"/>
          <w:sz w:val="28"/>
        </w:rPr>
        <w:t>
      1) заявление установленного образца с указанием реквизитов документа, удостоверяющего личность, номер социального индивидуального кода;</w:t>
      </w:r>
      <w:r>
        <w:br/>
      </w:r>
      <w:r>
        <w:rPr>
          <w:rFonts w:ascii="Times New Roman"/>
          <w:b w:val="false"/>
          <w:i w:val="false"/>
          <w:color w:val="000000"/>
          <w:sz w:val="28"/>
        </w:rPr>
        <w:t>
      2) сведения о составе семьи, установленного образца;</w:t>
      </w:r>
      <w:r>
        <w:br/>
      </w:r>
      <w:r>
        <w:rPr>
          <w:rFonts w:ascii="Times New Roman"/>
          <w:b w:val="false"/>
          <w:i w:val="false"/>
          <w:color w:val="000000"/>
          <w:sz w:val="28"/>
        </w:rPr>
        <w:t>
      3) сведения о полученных доходах членов семьи, установленного образца;</w:t>
      </w:r>
      <w:r>
        <w:br/>
      </w:r>
      <w:r>
        <w:rPr>
          <w:rFonts w:ascii="Times New Roman"/>
          <w:b w:val="false"/>
          <w:i w:val="false"/>
          <w:color w:val="000000"/>
          <w:sz w:val="28"/>
        </w:rPr>
        <w:t>
      4) сведения о наличии личного подсобного хозяйства, установленного образца.</w:t>
      </w:r>
      <w:r>
        <w:br/>
      </w:r>
      <w:r>
        <w:rPr>
          <w:rFonts w:ascii="Times New Roman"/>
          <w:b w:val="false"/>
          <w:i w:val="false"/>
          <w:color w:val="000000"/>
          <w:sz w:val="28"/>
        </w:rPr>
        <w:t>
      5) копия документа, подтверждающего регистрацию по месту жительства заявителя (членов семьи), либо адресная справка, либо справка сельских и/или аульных акимов;</w:t>
      </w:r>
      <w:r>
        <w:br/>
      </w:r>
      <w:r>
        <w:rPr>
          <w:rFonts w:ascii="Times New Roman"/>
          <w:b w:val="false"/>
          <w:i w:val="false"/>
          <w:color w:val="000000"/>
          <w:sz w:val="28"/>
        </w:rPr>
        <w:t>
      6) копия социального контракта в случае участия в активных мерах содействия занятости.</w:t>
      </w:r>
      <w:r>
        <w:br/>
      </w:r>
      <w:r>
        <w:rPr>
          <w:rFonts w:ascii="Times New Roman"/>
          <w:b w:val="false"/>
          <w:i w:val="false"/>
          <w:color w:val="000000"/>
          <w:sz w:val="28"/>
        </w:rPr>
        <w:t>
      Право на получение адресной социальной помощи ежеквартально подтверждается представлением документов о доходах.</w:t>
      </w:r>
      <w:r>
        <w:br/>
      </w:r>
      <w:r>
        <w:rPr>
          <w:rFonts w:ascii="Times New Roman"/>
          <w:b w:val="false"/>
          <w:i w:val="false"/>
          <w:color w:val="000000"/>
          <w:sz w:val="28"/>
        </w:rPr>
        <w:t>
      16. В уполномоченном органе формы заявлений размещаются на специальной стойке в зале ожидания, либо у сотрудника, принимающего документы. У акима сельского округа формы заявлений находятся у сотрудника, принимающего документы.</w:t>
      </w:r>
      <w:r>
        <w:br/>
      </w:r>
      <w:r>
        <w:rPr>
          <w:rFonts w:ascii="Times New Roman"/>
          <w:b w:val="false"/>
          <w:i w:val="false"/>
          <w:color w:val="000000"/>
          <w:sz w:val="28"/>
        </w:rPr>
        <w:t>
      17. Необходимые для получения государственной услуги заполненная форма заявления и другие документы сдаются ответственному лицу уполномоченного органа, юридический адрес, телефон которого указан в приложении 1 к настоящему Регламенту или акиму сельского округа по месту жительства. Сведения о номерах кабинетов ответственных лиц, расположены на стенде уполномоченного органа, где размещена информация по предоставлению государственной услуги.</w:t>
      </w:r>
      <w:r>
        <w:br/>
      </w:r>
      <w:r>
        <w:rPr>
          <w:rFonts w:ascii="Times New Roman"/>
          <w:b w:val="false"/>
          <w:i w:val="false"/>
          <w:color w:val="000000"/>
          <w:sz w:val="28"/>
        </w:rPr>
        <w:t>
      18. Доставка уведомления о назначении (отказе в назначении) государственной адресной социальной помощи осуществляется при личном посещений потребителя уполномоченного органа или акима сельского округа по месту жительства, либо посредством почтового сообщения.</w:t>
      </w:r>
      <w:r>
        <w:br/>
      </w:r>
      <w:r>
        <w:rPr>
          <w:rFonts w:ascii="Times New Roman"/>
          <w:b w:val="false"/>
          <w:i w:val="false"/>
          <w:color w:val="000000"/>
          <w:sz w:val="28"/>
        </w:rPr>
        <w:t>
      19. Структурно-функциональные единицы (далее – СФЕ) которые участвуют в процессе оказания государственной услуги (СФЕ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 и т.п.):</w:t>
      </w:r>
      <w:r>
        <w:br/>
      </w:r>
      <w:r>
        <w:rPr>
          <w:rFonts w:ascii="Times New Roman"/>
          <w:b w:val="false"/>
          <w:i w:val="false"/>
          <w:color w:val="000000"/>
          <w:sz w:val="28"/>
        </w:rPr>
        <w:t>
      1) аким сельского округа;</w:t>
      </w:r>
      <w:r>
        <w:br/>
      </w:r>
      <w:r>
        <w:rPr>
          <w:rFonts w:ascii="Times New Roman"/>
          <w:b w:val="false"/>
          <w:i w:val="false"/>
          <w:color w:val="000000"/>
          <w:sz w:val="28"/>
        </w:rPr>
        <w:t>
      2) руководство уполномоченного органа.</w:t>
      </w:r>
      <w:r>
        <w:br/>
      </w:r>
      <w:r>
        <w:rPr>
          <w:rFonts w:ascii="Times New Roman"/>
          <w:b w:val="false"/>
          <w:i w:val="false"/>
          <w:color w:val="000000"/>
          <w:sz w:val="28"/>
        </w:rPr>
        <w:t>
      20. Текстовое табличное описание последовательности простых действий (процедур, функций, операций) каждой СФЕ с указанием срока выполнения каждого действия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21. Схемы, отражающие взаимосвязь между логической последовательностью административных действий в процессе оказания государственной услуги и СФЕ,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w:t>
      </w:r>
    </w:p>
    <w:bookmarkEnd w:id="46"/>
    <w:p>
      <w:pPr>
        <w:spacing w:after="0"/>
        <w:ind w:left="0"/>
        <w:jc w:val="left"/>
      </w:pPr>
      <w:r>
        <w:rPr>
          <w:rFonts w:ascii="Times New Roman"/>
          <w:b/>
          <w:i w:val="false"/>
          <w:color w:val="000000"/>
        </w:rPr>
        <w:t xml:space="preserve"> 4. Принципы работы</w:t>
      </w:r>
    </w:p>
    <w:p>
      <w:pPr>
        <w:spacing w:after="0"/>
        <w:ind w:left="0"/>
        <w:jc w:val="both"/>
      </w:pPr>
      <w:r>
        <w:rPr>
          <w:rFonts w:ascii="Times New Roman"/>
          <w:b w:val="false"/>
          <w:i w:val="false"/>
          <w:color w:val="000000"/>
          <w:sz w:val="28"/>
        </w:rPr>
        <w:t>      22. Деятельность уполномоченного органа, акима сельского округа и центра основывается на принципах соблюдения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обеспечения ее сохранности, защиты и конфиденциальности.</w:t>
      </w:r>
    </w:p>
    <w:p>
      <w:pPr>
        <w:spacing w:after="0"/>
        <w:ind w:left="0"/>
        <w:jc w:val="left"/>
      </w:pPr>
      <w:r>
        <w:rPr>
          <w:rFonts w:ascii="Times New Roman"/>
          <w:b/>
          <w:i w:val="false"/>
          <w:color w:val="000000"/>
        </w:rPr>
        <w:t xml:space="preserve"> 5. Порядок обжалования</w:t>
      </w:r>
    </w:p>
    <w:p>
      <w:pPr>
        <w:spacing w:after="0"/>
        <w:ind w:left="0"/>
        <w:jc w:val="both"/>
      </w:pPr>
      <w:r>
        <w:rPr>
          <w:rFonts w:ascii="Times New Roman"/>
          <w:b w:val="false"/>
          <w:i w:val="false"/>
          <w:color w:val="000000"/>
          <w:sz w:val="28"/>
        </w:rPr>
        <w:t>      23. Наименования государственных органов, их юридические адреса, номера телефонов, адреса электронной почты, по которым разъясняют порядок обжалования действия (бездействия) уполномоченных должностных лиц и оказывают содействие в подготовке жалобы, указаны в </w:t>
      </w:r>
      <w:r>
        <w:rPr>
          <w:rFonts w:ascii="Times New Roman"/>
          <w:b w:val="false"/>
          <w:i w:val="false"/>
          <w:color w:val="000000"/>
          <w:sz w:val="28"/>
        </w:rPr>
        <w:t>приложениях 1</w:t>
      </w:r>
      <w:r>
        <w:rPr>
          <w:rFonts w:ascii="Times New Roman"/>
          <w:b w:val="false"/>
          <w:i w:val="false"/>
          <w:color w:val="000000"/>
          <w:sz w:val="28"/>
        </w:rPr>
        <w:t>, 4 к настоящему Регламенту.</w:t>
      </w:r>
      <w:r>
        <w:br/>
      </w:r>
      <w:r>
        <w:rPr>
          <w:rFonts w:ascii="Times New Roman"/>
          <w:b w:val="false"/>
          <w:i w:val="false"/>
          <w:color w:val="000000"/>
          <w:sz w:val="28"/>
        </w:rPr>
        <w:t>
      24. В случаях несогласия с результатами оказанной государственной услуги жалоба подается на имя руководителя вышестоящего уполномоченного органа, ответственного за организацию оказания данной государственной услуги, наименование, график работы, юридические адреса, телефоны, адреса электронной почты которых указаны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25. В случаях некорректного обслуживания жалоба подается на имя руководителя уполномоченного органа, номер кабинета которого указан на информационном стенде уполномоченного органа или акиму сельского округа. График работы уполномоченного органа указан в приложении</w:t>
      </w:r>
      <w:r>
        <w:rPr>
          <w:rFonts w:ascii="Times New Roman"/>
          <w:b w:val="false"/>
          <w:i w:val="false"/>
          <w:color w:val="0000ff"/>
          <w:sz w:val="28"/>
        </w:rPr>
        <w:t xml:space="preserve">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26. В случаях несогласия с результатами оказанной государственной услуги получатель государственной услуги может обратиться в суд в установленном законодательством порядке.</w:t>
      </w:r>
      <w:r>
        <w:br/>
      </w:r>
      <w:r>
        <w:rPr>
          <w:rFonts w:ascii="Times New Roman"/>
          <w:b w:val="false"/>
          <w:i w:val="false"/>
          <w:color w:val="000000"/>
          <w:sz w:val="28"/>
        </w:rPr>
        <w:t>
      27. В жалобе физического лица указываются его фамилия, имя, отчество, почтовый адрес. Жалоба должна быть подписана получателем государственной услуги. При подаче жалобы указываются наименование органа или должностное лицо, чьи действия обжалуются, мотивы обращения и требования.</w:t>
      </w:r>
      <w:r>
        <w:br/>
      </w:r>
      <w:r>
        <w:rPr>
          <w:rFonts w:ascii="Times New Roman"/>
          <w:b w:val="false"/>
          <w:i w:val="false"/>
          <w:color w:val="000000"/>
          <w:sz w:val="28"/>
        </w:rPr>
        <w:t>
      28. Получателю государственной услуги, обратившемуся с письменной жалобой, выдается талон с указанием даты и времени получения ответа, контактных данных должностных лиц, у которых можно узнать о ходе рассмотрения жалобы.</w:t>
      </w:r>
    </w:p>
    <w:bookmarkStart w:name="z59" w:id="47"/>
    <w:p>
      <w:pPr>
        <w:spacing w:after="0"/>
        <w:ind w:left="0"/>
        <w:jc w:val="both"/>
      </w:pPr>
      <w:r>
        <w:rPr>
          <w:rFonts w:ascii="Times New Roman"/>
          <w:b w:val="false"/>
          <w:i w:val="false"/>
          <w:color w:val="000000"/>
          <w:sz w:val="28"/>
        </w:rPr>
        <w:t>
Приложение 1 к регламенту государственной</w:t>
      </w:r>
      <w:r>
        <w:br/>
      </w:r>
      <w:r>
        <w:rPr>
          <w:rFonts w:ascii="Times New Roman"/>
          <w:b w:val="false"/>
          <w:i w:val="false"/>
          <w:color w:val="000000"/>
          <w:sz w:val="28"/>
        </w:rPr>
        <w:t xml:space="preserve">
услуги "Назначение государственной   </w:t>
      </w:r>
      <w:r>
        <w:br/>
      </w:r>
      <w:r>
        <w:rPr>
          <w:rFonts w:ascii="Times New Roman"/>
          <w:b w:val="false"/>
          <w:i w:val="false"/>
          <w:color w:val="000000"/>
          <w:sz w:val="28"/>
        </w:rPr>
        <w:t xml:space="preserve">
адресной социальной помощи"     </w:t>
      </w:r>
    </w:p>
    <w:bookmarkEnd w:id="47"/>
    <w:p>
      <w:pPr>
        <w:spacing w:after="0"/>
        <w:ind w:left="0"/>
        <w:jc w:val="left"/>
      </w:pPr>
      <w:r>
        <w:rPr>
          <w:rFonts w:ascii="Times New Roman"/>
          <w:b/>
          <w:i w:val="false"/>
          <w:color w:val="000000"/>
        </w:rPr>
        <w:t xml:space="preserve"> Перечень уполномоченных органов по оказанию государственной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310"/>
        <w:gridCol w:w="4566"/>
        <w:gridCol w:w="1914"/>
        <w:gridCol w:w="3417"/>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уполномоченного органа</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уполномоченного органа (город, район, улица, № дома (квартира), адрес электронной почты)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Атырау</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Шарипова, 4</w:t>
            </w:r>
            <w:r>
              <w:rPr>
                <w:rFonts w:ascii="Times New Roman"/>
                <w:b w:val="false"/>
                <w:i w:val="false"/>
                <w:color w:val="000000"/>
                <w:sz w:val="20"/>
                <w:u w:val="single"/>
              </w:rPr>
              <w:t>zanayt@mail.ru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45-02-00 45-04-67 45-04-68</w:t>
            </w:r>
          </w:p>
        </w:tc>
        <w:tc>
          <w:tcPr>
            <w:tcW w:w="3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13-00 до 14-00 часов</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Жылыойского района</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 город Кулсары, улица Абдрахманова, 1</w:t>
            </w:r>
            <w:r>
              <w:rPr>
                <w:rFonts w:ascii="Times New Roman"/>
                <w:b w:val="false"/>
                <w:i w:val="false"/>
                <w:color w:val="000000"/>
                <w:sz w:val="20"/>
                <w:u w:val="single"/>
              </w:rPr>
              <w:t>zhylyoi-zhumyskz@mail.ru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4-86-95 4-84-07</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Индерского района</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  поселок Индербор, улица Кунаева, 16</w:t>
            </w:r>
            <w:r>
              <w:rPr>
                <w:rFonts w:ascii="Times New Roman"/>
                <w:b w:val="false"/>
                <w:i w:val="false"/>
                <w:color w:val="000000"/>
                <w:sz w:val="20"/>
                <w:u w:val="single"/>
              </w:rPr>
              <w:t>inderzan@mail.ru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2-14-60 2-04-76</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Исатайского района</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  село Аккистау, улица Ынтымак, 23</w:t>
            </w:r>
            <w:r>
              <w:rPr>
                <w:rFonts w:ascii="Times New Roman"/>
                <w:b w:val="false"/>
                <w:i w:val="false"/>
                <w:color w:val="000000"/>
                <w:sz w:val="20"/>
                <w:u w:val="single"/>
              </w:rPr>
              <w:t>isatai_raisobes@mail.kz</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2-06-42 2-05-65</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Кызылкогинского района</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Кызылкогинский район, село Миялы, улица Мамедова, 1</w:t>
            </w:r>
            <w:r>
              <w:rPr>
                <w:rFonts w:ascii="Times New Roman"/>
                <w:b w:val="false"/>
                <w:i w:val="false"/>
                <w:color w:val="000000"/>
                <w:sz w:val="20"/>
                <w:u w:val="single"/>
              </w:rPr>
              <w:t>gulfaruz@mail.ru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2-15-43 2-19-81 2-12-29</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4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Курмангазинского района</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район, село Ганюшкино, улица Болашак, 15</w:t>
            </w:r>
            <w:r>
              <w:rPr>
                <w:rFonts w:ascii="Times New Roman"/>
                <w:b w:val="false"/>
                <w:i w:val="false"/>
                <w:color w:val="000000"/>
                <w:sz w:val="20"/>
                <w:u w:val="single"/>
              </w:rPr>
              <w:t>otdzisp@mail.ru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2-51-45 2-53-87</w:t>
            </w:r>
          </w:p>
        </w:tc>
        <w:tc>
          <w:tcPr>
            <w:tcW w:w="3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13-00 до 14-00 часов</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знятости  и социальных программ Макатского района</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 поселок Макат, Центральная площадь, 2</w:t>
            </w:r>
            <w:r>
              <w:rPr>
                <w:rFonts w:ascii="Times New Roman"/>
                <w:b w:val="false"/>
                <w:i w:val="false"/>
                <w:color w:val="000000"/>
                <w:sz w:val="20"/>
                <w:u w:val="single"/>
              </w:rPr>
              <w:t>tolkin_makat@mail.ru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3-02-98 3-20-99 3-01-46</w:t>
            </w:r>
          </w:p>
        </w:tc>
        <w:tc>
          <w:tcPr>
            <w:tcW w:w="0" w:type="auto"/>
            <w:vMerge/>
            <w:tcBorders>
              <w:top w:val="nil"/>
              <w:left w:val="single" w:color="cfcfcf" w:sz="5"/>
              <w:bottom w:val="single" w:color="cfcfcf" w:sz="5"/>
              <w:right w:val="single" w:color="cfcfcf" w:sz="5"/>
            </w:tcBorders>
          </w:tcPr>
          <w:p/>
        </w:tc>
      </w:tr>
      <w:tr>
        <w:trPr>
          <w:trHeight w:val="14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Махамбетского района</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Махамбетский район, село Махамбет, улица 50 лет Победы, 18 </w:t>
            </w:r>
            <w:r>
              <w:rPr>
                <w:rFonts w:ascii="Times New Roman"/>
                <w:b w:val="false"/>
                <w:i w:val="false"/>
                <w:color w:val="000000"/>
                <w:sz w:val="20"/>
                <w:u w:val="single"/>
              </w:rPr>
              <w:t>Mahambet_Zan@mail.ru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2-12-98 2-19-93 2-18-25</w:t>
            </w:r>
          </w:p>
        </w:tc>
        <w:tc>
          <w:tcPr>
            <w:tcW w:w="0" w:type="auto"/>
            <w:vMerge/>
            <w:tcBorders>
              <w:top w:val="nil"/>
              <w:left w:val="single" w:color="cfcfcf" w:sz="5"/>
              <w:bottom w:val="single" w:color="cfcfcf" w:sz="5"/>
              <w:right w:val="single" w:color="cfcfcf" w:sz="5"/>
            </w:tcBorders>
          </w:tcPr>
          <w:p/>
        </w:tc>
      </w:tr>
    </w:tbl>
    <w:bookmarkStart w:name="z60" w:id="48"/>
    <w:p>
      <w:pPr>
        <w:spacing w:after="0"/>
        <w:ind w:left="0"/>
        <w:jc w:val="both"/>
      </w:pPr>
      <w:r>
        <w:rPr>
          <w:rFonts w:ascii="Times New Roman"/>
          <w:b w:val="false"/>
          <w:i w:val="false"/>
          <w:color w:val="000000"/>
          <w:sz w:val="28"/>
        </w:rPr>
        <w:t>
Приложение 2 к регламенту государственной</w:t>
      </w:r>
      <w:r>
        <w:br/>
      </w:r>
      <w:r>
        <w:rPr>
          <w:rFonts w:ascii="Times New Roman"/>
          <w:b w:val="false"/>
          <w:i w:val="false"/>
          <w:color w:val="000000"/>
          <w:sz w:val="28"/>
        </w:rPr>
        <w:t xml:space="preserve">
услуги "Назначение государственной   </w:t>
      </w:r>
      <w:r>
        <w:br/>
      </w:r>
      <w:r>
        <w:rPr>
          <w:rFonts w:ascii="Times New Roman"/>
          <w:b w:val="false"/>
          <w:i w:val="false"/>
          <w:color w:val="000000"/>
          <w:sz w:val="28"/>
        </w:rPr>
        <w:t xml:space="preserve">
адресной социальной помощи"     </w:t>
      </w:r>
    </w:p>
    <w:bookmarkEnd w:id="48"/>
    <w:p>
      <w:pPr>
        <w:spacing w:after="0"/>
        <w:ind w:left="0"/>
        <w:jc w:val="left"/>
      </w:pPr>
      <w:r>
        <w:rPr>
          <w:rFonts w:ascii="Times New Roman"/>
          <w:b/>
          <w:i w:val="false"/>
          <w:color w:val="000000"/>
        </w:rPr>
        <w:t xml:space="preserve">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w:t>
      </w:r>
      <w:r>
        <w:br/>
      </w:r>
      <w:r>
        <w:rPr>
          <w:rFonts w:ascii="Times New Roman"/>
          <w:b/>
          <w:i w:val="false"/>
          <w:color w:val="000000"/>
        </w:rPr>
        <w:t>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9"/>
        <w:gridCol w:w="2374"/>
        <w:gridCol w:w="4171"/>
        <w:gridCol w:w="33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6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 работ)</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сельского</w:t>
            </w:r>
            <w:r>
              <w:br/>
            </w:r>
            <w:r>
              <w:rPr>
                <w:rFonts w:ascii="Times New Roman"/>
                <w:b w:val="false"/>
                <w:i w:val="false"/>
                <w:color w:val="000000"/>
                <w:sz w:val="20"/>
              </w:rPr>
              <w:t>
округа</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сельского</w:t>
            </w:r>
            <w:r>
              <w:br/>
            </w:r>
            <w:r>
              <w:rPr>
                <w:rFonts w:ascii="Times New Roman"/>
                <w:b w:val="false"/>
                <w:i w:val="false"/>
                <w:color w:val="000000"/>
                <w:sz w:val="20"/>
              </w:rPr>
              <w:t>
округа</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сельского</w:t>
            </w:r>
            <w:r>
              <w:br/>
            </w:r>
            <w:r>
              <w:rPr>
                <w:rFonts w:ascii="Times New Roman"/>
                <w:b w:val="false"/>
                <w:i w:val="false"/>
                <w:color w:val="000000"/>
                <w:sz w:val="20"/>
              </w:rPr>
              <w:t>
округа</w:t>
            </w:r>
          </w:p>
        </w:tc>
      </w:tr>
      <w:tr>
        <w:trPr>
          <w:trHeight w:val="585"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действия (процесса,</w:t>
            </w:r>
            <w:r>
              <w:br/>
            </w:r>
            <w:r>
              <w:rPr>
                <w:rFonts w:ascii="Times New Roman"/>
                <w:b w:val="false"/>
                <w:i w:val="false"/>
                <w:color w:val="000000"/>
                <w:sz w:val="20"/>
              </w:rPr>
              <w:t>
процедуры, операции) и их</w:t>
            </w:r>
            <w:r>
              <w:br/>
            </w:r>
            <w:r>
              <w:rPr>
                <w:rFonts w:ascii="Times New Roman"/>
                <w:b w:val="false"/>
                <w:i w:val="false"/>
                <w:color w:val="000000"/>
                <w:sz w:val="20"/>
              </w:rPr>
              <w:t>
описание</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документов</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Расписывается</w:t>
            </w:r>
            <w:r>
              <w:br/>
            </w:r>
            <w:r>
              <w:rPr>
                <w:rFonts w:ascii="Times New Roman"/>
                <w:b w:val="false"/>
                <w:i w:val="false"/>
                <w:color w:val="000000"/>
                <w:sz w:val="20"/>
              </w:rPr>
              <w:t>
в журнале и</w:t>
            </w:r>
            <w:r>
              <w:br/>
            </w:r>
            <w:r>
              <w:rPr>
                <w:rFonts w:ascii="Times New Roman"/>
                <w:b w:val="false"/>
                <w:i w:val="false"/>
                <w:color w:val="000000"/>
                <w:sz w:val="20"/>
              </w:rPr>
              <w:t>
собирает документы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Составляет реестр и направляет документы</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документ,организационно-</w:t>
            </w:r>
            <w:r>
              <w:br/>
            </w:r>
            <w:r>
              <w:rPr>
                <w:rFonts w:ascii="Times New Roman"/>
                <w:b w:val="false"/>
                <w:i w:val="false"/>
                <w:color w:val="000000"/>
                <w:sz w:val="20"/>
              </w:rPr>
              <w:t>
распорядительное</w:t>
            </w:r>
            <w:r>
              <w:br/>
            </w:r>
            <w:r>
              <w:rPr>
                <w:rFonts w:ascii="Times New Roman"/>
                <w:b w:val="false"/>
                <w:i w:val="false"/>
                <w:color w:val="000000"/>
                <w:sz w:val="20"/>
              </w:rPr>
              <w:t>
решение)</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 журнале и выдача</w:t>
            </w:r>
            <w:r>
              <w:br/>
            </w:r>
            <w:r>
              <w:rPr>
                <w:rFonts w:ascii="Times New Roman"/>
                <w:b w:val="false"/>
                <w:i w:val="false"/>
                <w:color w:val="000000"/>
                <w:sz w:val="20"/>
              </w:rPr>
              <w:t>
расписки</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документов в</w:t>
            </w:r>
            <w:r>
              <w:br/>
            </w:r>
            <w:r>
              <w:rPr>
                <w:rFonts w:ascii="Times New Roman"/>
                <w:b w:val="false"/>
                <w:i w:val="false"/>
                <w:color w:val="000000"/>
                <w:sz w:val="20"/>
              </w:rPr>
              <w:t>
отдел</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 документов в</w:t>
            </w:r>
            <w:r>
              <w:br/>
            </w:r>
            <w:r>
              <w:rPr>
                <w:rFonts w:ascii="Times New Roman"/>
                <w:b w:val="false"/>
                <w:i w:val="false"/>
                <w:color w:val="000000"/>
                <w:sz w:val="20"/>
              </w:rPr>
              <w:t>
уполномоченный</w:t>
            </w:r>
            <w:r>
              <w:br/>
            </w:r>
            <w:r>
              <w:rPr>
                <w:rFonts w:ascii="Times New Roman"/>
                <w:b w:val="false"/>
                <w:i w:val="false"/>
                <w:color w:val="000000"/>
                <w:sz w:val="20"/>
              </w:rPr>
              <w:t>
орган</w:t>
            </w:r>
          </w:p>
        </w:tc>
      </w:tr>
      <w:tr>
        <w:trPr>
          <w:trHeight w:val="21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одного рабочего дня</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сельского</w:t>
            </w:r>
            <w:r>
              <w:br/>
            </w:r>
            <w:r>
              <w:rPr>
                <w:rFonts w:ascii="Times New Roman"/>
                <w:b w:val="false"/>
                <w:i w:val="false"/>
                <w:color w:val="000000"/>
                <w:sz w:val="20"/>
              </w:rPr>
              <w:t>
округа: не менее одного</w:t>
            </w:r>
            <w:r>
              <w:br/>
            </w:r>
            <w:r>
              <w:rPr>
                <w:rFonts w:ascii="Times New Roman"/>
                <w:b w:val="false"/>
                <w:i w:val="false"/>
                <w:color w:val="000000"/>
                <w:sz w:val="20"/>
              </w:rPr>
              <w:t>
раза в день</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7"/>
        <w:gridCol w:w="2728"/>
        <w:gridCol w:w="3147"/>
        <w:gridCol w:w="50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r>
              <w:br/>
            </w:r>
            <w:r>
              <w:rPr>
                <w:rFonts w:ascii="Times New Roman"/>
                <w:b w:val="false"/>
                <w:i w:val="false"/>
                <w:color w:val="000000"/>
                <w:sz w:val="20"/>
              </w:rPr>
              <w:t>
(хода, потока</w:t>
            </w:r>
            <w:r>
              <w:br/>
            </w:r>
            <w:r>
              <w:rPr>
                <w:rFonts w:ascii="Times New Roman"/>
                <w:b w:val="false"/>
                <w:i w:val="false"/>
                <w:color w:val="000000"/>
                <w:sz w:val="20"/>
              </w:rPr>
              <w:t>
работ)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 уполномоченного органа</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уполномоченного органа</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исполнитель</w:t>
            </w:r>
            <w:r>
              <w:br/>
            </w:r>
            <w:r>
              <w:rPr>
                <w:rFonts w:ascii="Times New Roman"/>
                <w:b w:val="false"/>
                <w:i w:val="false"/>
                <w:color w:val="000000"/>
                <w:sz w:val="20"/>
              </w:rPr>
              <w:t>
уполномоченного органа</w:t>
            </w:r>
          </w:p>
        </w:tc>
      </w:tr>
      <w:tr>
        <w:trPr>
          <w:trHeight w:val="585"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 описание</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документов,</w:t>
            </w:r>
            <w:r>
              <w:br/>
            </w:r>
            <w:r>
              <w:rPr>
                <w:rFonts w:ascii="Times New Roman"/>
                <w:b w:val="false"/>
                <w:i w:val="false"/>
                <w:color w:val="000000"/>
                <w:sz w:val="20"/>
              </w:rPr>
              <w:t>
регистрация</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корреспонденцией, определение</w:t>
            </w:r>
            <w:r>
              <w:br/>
            </w:r>
            <w:r>
              <w:rPr>
                <w:rFonts w:ascii="Times New Roman"/>
                <w:b w:val="false"/>
                <w:i w:val="false"/>
                <w:color w:val="000000"/>
                <w:sz w:val="20"/>
              </w:rPr>
              <w:t>
ответственного</w:t>
            </w:r>
            <w:r>
              <w:br/>
            </w:r>
            <w:r>
              <w:rPr>
                <w:rFonts w:ascii="Times New Roman"/>
                <w:b w:val="false"/>
                <w:i w:val="false"/>
                <w:color w:val="000000"/>
                <w:sz w:val="20"/>
              </w:rPr>
              <w:t>
исполнителя</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w:t>
            </w:r>
            <w:r>
              <w:br/>
            </w:r>
            <w:r>
              <w:rPr>
                <w:rFonts w:ascii="Times New Roman"/>
                <w:b w:val="false"/>
                <w:i w:val="false"/>
                <w:color w:val="000000"/>
                <w:sz w:val="20"/>
              </w:rPr>
              <w:t>
проверки полноты</w:t>
            </w:r>
            <w:r>
              <w:br/>
            </w:r>
            <w:r>
              <w:rPr>
                <w:rFonts w:ascii="Times New Roman"/>
                <w:b w:val="false"/>
                <w:i w:val="false"/>
                <w:color w:val="000000"/>
                <w:sz w:val="20"/>
              </w:rPr>
              <w:t>
документов,</w:t>
            </w:r>
            <w:r>
              <w:br/>
            </w:r>
            <w:r>
              <w:rPr>
                <w:rFonts w:ascii="Times New Roman"/>
                <w:b w:val="false"/>
                <w:i w:val="false"/>
                <w:color w:val="000000"/>
                <w:sz w:val="20"/>
              </w:rPr>
              <w:t>
подготовка</w:t>
            </w:r>
            <w:r>
              <w:br/>
            </w:r>
            <w:r>
              <w:rPr>
                <w:rFonts w:ascii="Times New Roman"/>
                <w:b w:val="false"/>
                <w:i w:val="false"/>
                <w:color w:val="000000"/>
                <w:sz w:val="20"/>
              </w:rPr>
              <w:t>
мотивированного ответа об отказе или оформление</w:t>
            </w:r>
            <w:r>
              <w:br/>
            </w:r>
            <w:r>
              <w:rPr>
                <w:rFonts w:ascii="Times New Roman"/>
                <w:b w:val="false"/>
                <w:i w:val="false"/>
                <w:color w:val="000000"/>
                <w:sz w:val="20"/>
              </w:rPr>
              <w:t>
уведомления</w:t>
            </w:r>
          </w:p>
        </w:tc>
      </w:tr>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w:t>
            </w:r>
            <w:r>
              <w:br/>
            </w:r>
            <w:r>
              <w:rPr>
                <w:rFonts w:ascii="Times New Roman"/>
                <w:b w:val="false"/>
                <w:i w:val="false"/>
                <w:color w:val="000000"/>
                <w:sz w:val="20"/>
              </w:rPr>
              <w:t>
документ,организационно-распорядительное решение)</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r>
              <w:br/>
            </w:r>
            <w:r>
              <w:rPr>
                <w:rFonts w:ascii="Times New Roman"/>
                <w:b w:val="false"/>
                <w:i w:val="false"/>
                <w:color w:val="000000"/>
                <w:sz w:val="20"/>
              </w:rPr>
              <w:t>
документов</w:t>
            </w:r>
            <w:r>
              <w:br/>
            </w:r>
            <w:r>
              <w:rPr>
                <w:rFonts w:ascii="Times New Roman"/>
                <w:b w:val="false"/>
                <w:i w:val="false"/>
                <w:color w:val="000000"/>
                <w:sz w:val="20"/>
              </w:rPr>
              <w:t>
руководству</w:t>
            </w:r>
            <w:r>
              <w:br/>
            </w:r>
            <w:r>
              <w:rPr>
                <w:rFonts w:ascii="Times New Roman"/>
                <w:b w:val="false"/>
                <w:i w:val="false"/>
                <w:color w:val="000000"/>
                <w:sz w:val="20"/>
              </w:rPr>
              <w:t>
для</w:t>
            </w:r>
            <w:r>
              <w:br/>
            </w:r>
            <w:r>
              <w:rPr>
                <w:rFonts w:ascii="Times New Roman"/>
                <w:b w:val="false"/>
                <w:i w:val="false"/>
                <w:color w:val="000000"/>
                <w:sz w:val="20"/>
              </w:rPr>
              <w:t>
наложения</w:t>
            </w:r>
            <w:r>
              <w:br/>
            </w:r>
            <w:r>
              <w:rPr>
                <w:rFonts w:ascii="Times New Roman"/>
                <w:b w:val="false"/>
                <w:i w:val="false"/>
                <w:color w:val="000000"/>
                <w:sz w:val="20"/>
              </w:rPr>
              <w:t>
резолюции</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w:t>
            </w:r>
            <w:r>
              <w:br/>
            </w:r>
            <w:r>
              <w:rPr>
                <w:rFonts w:ascii="Times New Roman"/>
                <w:b w:val="false"/>
                <w:i w:val="false"/>
                <w:color w:val="000000"/>
                <w:sz w:val="20"/>
              </w:rPr>
              <w:t>
резолюции, отправка</w:t>
            </w:r>
            <w:r>
              <w:br/>
            </w:r>
            <w:r>
              <w:rPr>
                <w:rFonts w:ascii="Times New Roman"/>
                <w:b w:val="false"/>
                <w:i w:val="false"/>
                <w:color w:val="000000"/>
                <w:sz w:val="20"/>
              </w:rPr>
              <w:t>
ответственному</w:t>
            </w:r>
            <w:r>
              <w:br/>
            </w:r>
            <w:r>
              <w:rPr>
                <w:rFonts w:ascii="Times New Roman"/>
                <w:b w:val="false"/>
                <w:i w:val="false"/>
                <w:color w:val="000000"/>
                <w:sz w:val="20"/>
              </w:rPr>
              <w:t>
исполнителю</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документов</w:t>
            </w:r>
            <w:r>
              <w:br/>
            </w:r>
            <w:r>
              <w:rPr>
                <w:rFonts w:ascii="Times New Roman"/>
                <w:b w:val="false"/>
                <w:i w:val="false"/>
                <w:color w:val="000000"/>
                <w:sz w:val="20"/>
              </w:rPr>
              <w:t>
руководству</w:t>
            </w:r>
          </w:p>
        </w:tc>
      </w:tr>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семи</w:t>
            </w:r>
            <w:r>
              <w:br/>
            </w:r>
            <w:r>
              <w:rPr>
                <w:rFonts w:ascii="Times New Roman"/>
                <w:b w:val="false"/>
                <w:i w:val="false"/>
                <w:color w:val="000000"/>
                <w:sz w:val="20"/>
              </w:rPr>
              <w:t>
рабочих дней</w:t>
            </w:r>
          </w:p>
        </w:tc>
      </w:tr>
      <w:tr>
        <w:trPr>
          <w:trHeight w:val="3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6"/>
        <w:gridCol w:w="2574"/>
        <w:gridCol w:w="4678"/>
        <w:gridCol w:w="3492"/>
      </w:tblGrid>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уполномоченного органа</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исполнитель</w:t>
            </w:r>
            <w:r>
              <w:br/>
            </w:r>
            <w:r>
              <w:rPr>
                <w:rFonts w:ascii="Times New Roman"/>
                <w:b w:val="false"/>
                <w:i w:val="false"/>
                <w:color w:val="000000"/>
                <w:sz w:val="20"/>
              </w:rPr>
              <w:t>
уполномоченного органа</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 сельского</w:t>
            </w:r>
            <w:r>
              <w:br/>
            </w:r>
            <w:r>
              <w:rPr>
                <w:rFonts w:ascii="Times New Roman"/>
                <w:b w:val="false"/>
                <w:i w:val="false"/>
                <w:color w:val="000000"/>
                <w:sz w:val="20"/>
              </w:rPr>
              <w:t>
округа</w:t>
            </w:r>
          </w:p>
        </w:tc>
      </w:tr>
      <w:tr>
        <w:trPr>
          <w:trHeight w:val="585"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w:t>
            </w:r>
            <w:r>
              <w:br/>
            </w:r>
            <w:r>
              <w:rPr>
                <w:rFonts w:ascii="Times New Roman"/>
                <w:b w:val="false"/>
                <w:i w:val="false"/>
                <w:color w:val="000000"/>
                <w:sz w:val="20"/>
              </w:rPr>
              <w:t>
с корреспонденцией</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уведомления в книге выдача мотивированного</w:t>
            </w:r>
            <w:r>
              <w:br/>
            </w:r>
            <w:r>
              <w:rPr>
                <w:rFonts w:ascii="Times New Roman"/>
                <w:b w:val="false"/>
                <w:i w:val="false"/>
                <w:color w:val="000000"/>
                <w:sz w:val="20"/>
              </w:rPr>
              <w:t>
ответа об отказе или уведомления</w:t>
            </w:r>
            <w:r>
              <w:br/>
            </w:r>
            <w:r>
              <w:rPr>
                <w:rFonts w:ascii="Times New Roman"/>
                <w:b w:val="false"/>
                <w:i w:val="false"/>
                <w:color w:val="000000"/>
                <w:sz w:val="20"/>
              </w:rPr>
              <w:t>
потребителю либо акиму сельского органа</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мотивированного ответа об отказе или уведомления</w:t>
            </w:r>
            <w:r>
              <w:br/>
            </w:r>
            <w:r>
              <w:rPr>
                <w:rFonts w:ascii="Times New Roman"/>
                <w:b w:val="false"/>
                <w:i w:val="false"/>
                <w:color w:val="000000"/>
                <w:sz w:val="20"/>
              </w:rPr>
              <w:t>
потребителю</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документ,организационно-распорядительное решение)</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w:t>
            </w:r>
            <w:r>
              <w:br/>
            </w:r>
            <w:r>
              <w:rPr>
                <w:rFonts w:ascii="Times New Roman"/>
                <w:b w:val="false"/>
                <w:i w:val="false"/>
                <w:color w:val="000000"/>
                <w:sz w:val="20"/>
              </w:rPr>
              <w:t>
документа</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о выдаче</w:t>
            </w:r>
            <w:r>
              <w:br/>
            </w:r>
            <w:r>
              <w:rPr>
                <w:rFonts w:ascii="Times New Roman"/>
                <w:b w:val="false"/>
                <w:i w:val="false"/>
                <w:color w:val="000000"/>
                <w:sz w:val="20"/>
              </w:rPr>
              <w:t>
уведомления либо</w:t>
            </w:r>
            <w:r>
              <w:br/>
            </w:r>
            <w:r>
              <w:rPr>
                <w:rFonts w:ascii="Times New Roman"/>
                <w:b w:val="false"/>
                <w:i w:val="false"/>
                <w:color w:val="000000"/>
                <w:sz w:val="20"/>
              </w:rPr>
              <w:t>
мотивированного</w:t>
            </w:r>
            <w:r>
              <w:br/>
            </w:r>
            <w:r>
              <w:rPr>
                <w:rFonts w:ascii="Times New Roman"/>
                <w:b w:val="false"/>
                <w:i w:val="false"/>
                <w:color w:val="000000"/>
                <w:sz w:val="20"/>
              </w:rPr>
              <w:t>
ответа об отказе потребителю</w:t>
            </w:r>
            <w:r>
              <w:br/>
            </w:r>
            <w:r>
              <w:rPr>
                <w:rFonts w:ascii="Times New Roman"/>
                <w:b w:val="false"/>
                <w:i w:val="false"/>
                <w:color w:val="000000"/>
                <w:sz w:val="20"/>
              </w:rPr>
              <w:t>
или передаче акиму сельского округа</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о выдаче</w:t>
            </w:r>
            <w:r>
              <w:br/>
            </w:r>
            <w:r>
              <w:rPr>
                <w:rFonts w:ascii="Times New Roman"/>
                <w:b w:val="false"/>
                <w:i w:val="false"/>
                <w:color w:val="000000"/>
                <w:sz w:val="20"/>
              </w:rPr>
              <w:t>
уведомления или</w:t>
            </w:r>
            <w:r>
              <w:br/>
            </w:r>
            <w:r>
              <w:rPr>
                <w:rFonts w:ascii="Times New Roman"/>
                <w:b w:val="false"/>
                <w:i w:val="false"/>
                <w:color w:val="000000"/>
                <w:sz w:val="20"/>
              </w:rPr>
              <w:t>
мотивированного ответа об отказе</w:t>
            </w:r>
            <w:r>
              <w:br/>
            </w:r>
            <w:r>
              <w:rPr>
                <w:rFonts w:ascii="Times New Roman"/>
                <w:b w:val="false"/>
                <w:i w:val="false"/>
                <w:color w:val="000000"/>
                <w:sz w:val="20"/>
              </w:rPr>
              <w:t>
потребителю</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одного</w:t>
            </w:r>
            <w:r>
              <w:br/>
            </w:r>
            <w:r>
              <w:rPr>
                <w:rFonts w:ascii="Times New Roman"/>
                <w:b w:val="false"/>
                <w:i w:val="false"/>
                <w:color w:val="000000"/>
                <w:sz w:val="20"/>
              </w:rPr>
              <w:t>
рабочего дня</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четырех</w:t>
            </w:r>
            <w:r>
              <w:br/>
            </w:r>
            <w:r>
              <w:rPr>
                <w:rFonts w:ascii="Times New Roman"/>
                <w:b w:val="false"/>
                <w:i w:val="false"/>
                <w:color w:val="000000"/>
                <w:sz w:val="20"/>
              </w:rPr>
              <w:t>
рабочих дней</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left"/>
      </w:pPr>
      <w:r>
        <w:rPr>
          <w:rFonts w:ascii="Times New Roman"/>
          <w:b/>
          <w:i w:val="false"/>
          <w:color w:val="000000"/>
        </w:rPr>
        <w:t xml:space="preserve"> Таблица 2. Варианты использования.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6"/>
        <w:gridCol w:w="5091"/>
        <w:gridCol w:w="4723"/>
      </w:tblGrid>
      <w:tr>
        <w:trPr>
          <w:trHeight w:val="3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 Аким сельского округа</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 Ответственный исполнитель</w:t>
            </w:r>
            <w:r>
              <w:br/>
            </w:r>
            <w:r>
              <w:rPr>
                <w:rFonts w:ascii="Times New Roman"/>
                <w:b w:val="false"/>
                <w:i w:val="false"/>
                <w:color w:val="000000"/>
                <w:sz w:val="20"/>
              </w:rPr>
              <w:t>
уполномоченного органа</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 Руководство</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r>
      <w:tr>
        <w:trPr>
          <w:trHeight w:val="3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 Прием документов, выдача расписки (талона), регистрация заявления, направление</w:t>
            </w:r>
            <w:r>
              <w:br/>
            </w:r>
            <w:r>
              <w:rPr>
                <w:rFonts w:ascii="Times New Roman"/>
                <w:b w:val="false"/>
                <w:i w:val="false"/>
                <w:color w:val="000000"/>
                <w:sz w:val="20"/>
              </w:rPr>
              <w:t>
документов в</w:t>
            </w:r>
            <w:r>
              <w:br/>
            </w:r>
            <w:r>
              <w:rPr>
                <w:rFonts w:ascii="Times New Roman"/>
                <w:b w:val="false"/>
                <w:i w:val="false"/>
                <w:color w:val="000000"/>
                <w:sz w:val="20"/>
              </w:rPr>
              <w:t>
уполномоченный</w:t>
            </w:r>
            <w:r>
              <w:br/>
            </w:r>
            <w:r>
              <w:rPr>
                <w:rFonts w:ascii="Times New Roman"/>
                <w:b w:val="false"/>
                <w:i w:val="false"/>
                <w:color w:val="000000"/>
                <w:sz w:val="20"/>
              </w:rPr>
              <w:t>
орган</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r>
              <w:br/>
            </w:r>
            <w:r>
              <w:rPr>
                <w:rFonts w:ascii="Times New Roman"/>
                <w:b w:val="false"/>
                <w:i w:val="false"/>
                <w:color w:val="000000"/>
                <w:sz w:val="20"/>
              </w:rPr>
              <w:t>
Прием заявления от акима сельского округа или от потребителя,регистрация, направление заявления</w:t>
            </w:r>
            <w:r>
              <w:br/>
            </w:r>
            <w:r>
              <w:rPr>
                <w:rFonts w:ascii="Times New Roman"/>
                <w:b w:val="false"/>
                <w:i w:val="false"/>
                <w:color w:val="000000"/>
                <w:sz w:val="20"/>
              </w:rPr>
              <w:t>
руководству уполномоченного органа</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w:t>
            </w:r>
            <w:r>
              <w:br/>
            </w:r>
            <w:r>
              <w:rPr>
                <w:rFonts w:ascii="Times New Roman"/>
                <w:b w:val="false"/>
                <w:i w:val="false"/>
                <w:color w:val="000000"/>
                <w:sz w:val="20"/>
              </w:rPr>
              <w:t>
исполнителя для</w:t>
            </w:r>
            <w:r>
              <w:br/>
            </w:r>
            <w:r>
              <w:rPr>
                <w:rFonts w:ascii="Times New Roman"/>
                <w:b w:val="false"/>
                <w:i w:val="false"/>
                <w:color w:val="000000"/>
                <w:sz w:val="20"/>
              </w:rPr>
              <w:t>
исполнения,</w:t>
            </w:r>
            <w:r>
              <w:br/>
            </w:r>
            <w:r>
              <w:rPr>
                <w:rFonts w:ascii="Times New Roman"/>
                <w:b w:val="false"/>
                <w:i w:val="false"/>
                <w:color w:val="000000"/>
                <w:sz w:val="20"/>
              </w:rPr>
              <w:t>
наложение</w:t>
            </w:r>
            <w:r>
              <w:br/>
            </w:r>
            <w:r>
              <w:rPr>
                <w:rFonts w:ascii="Times New Roman"/>
                <w:b w:val="false"/>
                <w:i w:val="false"/>
                <w:color w:val="000000"/>
                <w:sz w:val="20"/>
              </w:rPr>
              <w:t>
резолюции</w:t>
            </w:r>
          </w:p>
        </w:tc>
      </w:tr>
      <w:tr>
        <w:trPr>
          <w:trHeight w:val="915"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 заявления,</w:t>
            </w:r>
            <w:r>
              <w:br/>
            </w:r>
            <w:r>
              <w:rPr>
                <w:rFonts w:ascii="Times New Roman"/>
                <w:b w:val="false"/>
                <w:i w:val="false"/>
                <w:color w:val="000000"/>
                <w:sz w:val="20"/>
              </w:rPr>
              <w:t>
подготовка уведомления</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Подписание</w:t>
            </w:r>
            <w:r>
              <w:br/>
            </w:r>
            <w:r>
              <w:rPr>
                <w:rFonts w:ascii="Times New Roman"/>
                <w:b w:val="false"/>
                <w:i w:val="false"/>
                <w:color w:val="000000"/>
                <w:sz w:val="20"/>
              </w:rPr>
              <w:t>
уведомления</w:t>
            </w:r>
          </w:p>
        </w:tc>
      </w:tr>
      <w:tr>
        <w:trPr>
          <w:trHeight w:val="78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r>
              <w:br/>
            </w:r>
            <w:r>
              <w:rPr>
                <w:rFonts w:ascii="Times New Roman"/>
                <w:b w:val="false"/>
                <w:i w:val="false"/>
                <w:color w:val="000000"/>
                <w:sz w:val="20"/>
              </w:rPr>
              <w:t>
Регистрация уведомления в книге</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xml:space="preserve">
Передача уведомления </w:t>
            </w:r>
            <w:r>
              <w:br/>
            </w:r>
            <w:r>
              <w:rPr>
                <w:rFonts w:ascii="Times New Roman"/>
                <w:b w:val="false"/>
                <w:i w:val="false"/>
                <w:color w:val="000000"/>
                <w:sz w:val="20"/>
              </w:rPr>
              <w:t>
Акиму сельского округа или выдача потребителю</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w:t>
            </w:r>
            <w:r>
              <w:br/>
            </w:r>
            <w:r>
              <w:rPr>
                <w:rFonts w:ascii="Times New Roman"/>
                <w:b w:val="false"/>
                <w:i w:val="false"/>
                <w:color w:val="000000"/>
                <w:sz w:val="20"/>
              </w:rPr>
              <w:t>
Выдача уведомления</w:t>
            </w:r>
            <w:r>
              <w:br/>
            </w:r>
            <w:r>
              <w:rPr>
                <w:rFonts w:ascii="Times New Roman"/>
                <w:b w:val="false"/>
                <w:i w:val="false"/>
                <w:color w:val="000000"/>
                <w:sz w:val="20"/>
              </w:rPr>
              <w:t>
потребителю</w:t>
            </w:r>
          </w:p>
        </w:tc>
        <w:tc>
          <w:tcPr>
            <w:tcW w:w="5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3. Варианты использования.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2"/>
        <w:gridCol w:w="4525"/>
        <w:gridCol w:w="4913"/>
      </w:tblGrid>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 Аким сельского</w:t>
            </w:r>
            <w:r>
              <w:br/>
            </w:r>
            <w:r>
              <w:rPr>
                <w:rFonts w:ascii="Times New Roman"/>
                <w:b w:val="false"/>
                <w:i w:val="false"/>
                <w:color w:val="000000"/>
                <w:sz w:val="20"/>
              </w:rPr>
              <w:t>
округа</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 Ответственный</w:t>
            </w:r>
            <w:r>
              <w:br/>
            </w:r>
            <w:r>
              <w:rPr>
                <w:rFonts w:ascii="Times New Roman"/>
                <w:b w:val="false"/>
                <w:i w:val="false"/>
                <w:color w:val="000000"/>
                <w:sz w:val="20"/>
              </w:rPr>
              <w:t>
исполнитель</w:t>
            </w:r>
            <w:r>
              <w:br/>
            </w:r>
            <w:r>
              <w:rPr>
                <w:rFonts w:ascii="Times New Roman"/>
                <w:b w:val="false"/>
                <w:i w:val="false"/>
                <w:color w:val="000000"/>
                <w:sz w:val="20"/>
              </w:rPr>
              <w:t>
уполномоченного органа</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 Руководство</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 Прием документов, выдача расписки (талона), регистрация заявления, направление документов в уполномоченный орган</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 Прием заявления от  потребителя,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 уполномоченного органа</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w:t>
            </w:r>
            <w:r>
              <w:br/>
            </w:r>
            <w:r>
              <w:rPr>
                <w:rFonts w:ascii="Times New Roman"/>
                <w:b w:val="false"/>
                <w:i w:val="false"/>
                <w:color w:val="000000"/>
                <w:sz w:val="20"/>
              </w:rPr>
              <w:t>
исполнителя для</w:t>
            </w:r>
            <w:r>
              <w:br/>
            </w:r>
            <w:r>
              <w:rPr>
                <w:rFonts w:ascii="Times New Roman"/>
                <w:b w:val="false"/>
                <w:i w:val="false"/>
                <w:color w:val="000000"/>
                <w:sz w:val="20"/>
              </w:rPr>
              <w:t>
исполнения, наложение</w:t>
            </w:r>
            <w:r>
              <w:br/>
            </w:r>
            <w:r>
              <w:rPr>
                <w:rFonts w:ascii="Times New Roman"/>
                <w:b w:val="false"/>
                <w:i w:val="false"/>
                <w:color w:val="000000"/>
                <w:sz w:val="20"/>
              </w:rPr>
              <w:t>
резолюции</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r>
              <w:br/>
            </w:r>
            <w:r>
              <w:rPr>
                <w:rFonts w:ascii="Times New Roman"/>
                <w:b w:val="false"/>
                <w:i w:val="false"/>
                <w:color w:val="000000"/>
                <w:sz w:val="20"/>
              </w:rPr>
              <w:t>
Рассмотрение заявления. Подготовка мотивированного</w:t>
            </w:r>
            <w:r>
              <w:br/>
            </w:r>
            <w:r>
              <w:rPr>
                <w:rFonts w:ascii="Times New Roman"/>
                <w:b w:val="false"/>
                <w:i w:val="false"/>
                <w:color w:val="000000"/>
                <w:sz w:val="20"/>
              </w:rPr>
              <w:t>
ответа об отказе</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Подписание</w:t>
            </w:r>
            <w:r>
              <w:br/>
            </w:r>
            <w:r>
              <w:rPr>
                <w:rFonts w:ascii="Times New Roman"/>
                <w:b w:val="false"/>
                <w:i w:val="false"/>
                <w:color w:val="000000"/>
                <w:sz w:val="20"/>
              </w:rPr>
              <w:t>
мотивированного</w:t>
            </w:r>
            <w:r>
              <w:br/>
            </w:r>
            <w:r>
              <w:rPr>
                <w:rFonts w:ascii="Times New Roman"/>
                <w:b w:val="false"/>
                <w:i w:val="false"/>
                <w:color w:val="000000"/>
                <w:sz w:val="20"/>
              </w:rPr>
              <w:t>
ответа об отказе</w:t>
            </w:r>
          </w:p>
        </w:tc>
      </w:tr>
      <w:tr>
        <w:trPr>
          <w:trHeight w:val="465"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6.Передача мотивированного</w:t>
            </w:r>
            <w:r>
              <w:br/>
            </w:r>
            <w:r>
              <w:rPr>
                <w:rFonts w:ascii="Times New Roman"/>
                <w:b w:val="false"/>
                <w:i w:val="false"/>
                <w:color w:val="000000"/>
                <w:sz w:val="20"/>
              </w:rPr>
              <w:t>
ответа об отказе акиму сельского округа или выдача потребителю</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r>
              <w:br/>
            </w:r>
            <w:r>
              <w:rPr>
                <w:rFonts w:ascii="Times New Roman"/>
                <w:b w:val="false"/>
                <w:i w:val="false"/>
                <w:color w:val="000000"/>
                <w:sz w:val="20"/>
              </w:rPr>
              <w:t>
Выдача мотивированного</w:t>
            </w:r>
            <w:r>
              <w:br/>
            </w:r>
            <w:r>
              <w:rPr>
                <w:rFonts w:ascii="Times New Roman"/>
                <w:b w:val="false"/>
                <w:i w:val="false"/>
                <w:color w:val="000000"/>
                <w:sz w:val="20"/>
              </w:rPr>
              <w:t>
ответа об отказе потребителю</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49"/>
    <w:p>
      <w:pPr>
        <w:spacing w:after="0"/>
        <w:ind w:left="0"/>
        <w:jc w:val="both"/>
      </w:pPr>
      <w:r>
        <w:rPr>
          <w:rFonts w:ascii="Times New Roman"/>
          <w:b w:val="false"/>
          <w:i w:val="false"/>
          <w:color w:val="000000"/>
          <w:sz w:val="28"/>
        </w:rPr>
        <w:t>
Приложение 3 к регламенту государственной</w:t>
      </w:r>
      <w:r>
        <w:br/>
      </w:r>
      <w:r>
        <w:rPr>
          <w:rFonts w:ascii="Times New Roman"/>
          <w:b w:val="false"/>
          <w:i w:val="false"/>
          <w:color w:val="000000"/>
          <w:sz w:val="28"/>
        </w:rPr>
        <w:t xml:space="preserve">
услуги "Назначение государственной   </w:t>
      </w:r>
      <w:r>
        <w:br/>
      </w:r>
      <w:r>
        <w:rPr>
          <w:rFonts w:ascii="Times New Roman"/>
          <w:b w:val="false"/>
          <w:i w:val="false"/>
          <w:color w:val="000000"/>
          <w:sz w:val="28"/>
        </w:rPr>
        <w:t xml:space="preserve">
адресной социальной помощи"     </w:t>
      </w:r>
    </w:p>
    <w:bookmarkEnd w:id="49"/>
    <w:p>
      <w:pPr>
        <w:spacing w:after="0"/>
        <w:ind w:left="0"/>
        <w:jc w:val="left"/>
      </w:pPr>
      <w:r>
        <w:rPr>
          <w:rFonts w:ascii="Times New Roman"/>
          <w:b/>
          <w:i w:val="false"/>
          <w:color w:val="000000"/>
        </w:rPr>
        <w:t xml:space="preserve"> Схема функционального взаимодействия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
        <w:gridCol w:w="4074"/>
        <w:gridCol w:w="4363"/>
        <w:gridCol w:w="49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Процесс оказания государственной услуги</w:t>
            </w:r>
          </w:p>
        </w:tc>
      </w:tr>
      <w:tr>
        <w:trPr>
          <w:trHeight w:val="120" w:hRule="atLeast"/>
        </w:trPr>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СФЕ 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СФЕ 2</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СФЕ 3</w:t>
            </w:r>
          </w:p>
        </w:tc>
      </w:tr>
      <w:tr>
        <w:trPr>
          <w:trHeight w:val="4680" w:hRule="atLeast"/>
        </w:trPr>
        <w:tc>
          <w:tcPr>
            <w:tcW w:w="0" w:type="auto"/>
            <w:vMerge/>
            <w:tcBorders>
              <w:top w:val="nil"/>
              <w:left w:val="single" w:color="cfcfcf" w:sz="5"/>
              <w:bottom w:val="single" w:color="cfcfcf" w:sz="5"/>
              <w:right w:val="single" w:color="cfcfcf" w:sz="5"/>
            </w:tcBorders>
          </w:tcP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tblGrid>
            <w:tr>
              <w:trPr>
                <w:trHeight w:val="160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w:t>
                  </w:r>
                  <w:r>
                    <w:br/>
                  </w:r>
                  <w:r>
                    <w:rPr>
                      <w:rFonts w:ascii="Times New Roman"/>
                      <w:b w:val="false"/>
                      <w:i w:val="false"/>
                      <w:color w:val="000000"/>
                      <w:sz w:val="20"/>
                    </w:rPr>
                    <w:t>
выдача расписки</w:t>
                  </w:r>
                  <w:r>
                    <w:br/>
                  </w:r>
                  <w:r>
                    <w:rPr>
                      <w:rFonts w:ascii="Times New Roman"/>
                      <w:b w:val="false"/>
                      <w:i w:val="false"/>
                      <w:color w:val="000000"/>
                      <w:sz w:val="20"/>
                    </w:rPr>
                    <w:t>
(талона), регистрация</w:t>
                  </w:r>
                  <w:r>
                    <w:br/>
                  </w:r>
                  <w:r>
                    <w:rPr>
                      <w:rFonts w:ascii="Times New Roman"/>
                      <w:b w:val="false"/>
                      <w:i w:val="false"/>
                      <w:color w:val="000000"/>
                      <w:sz w:val="20"/>
                    </w:rPr>
                    <w:t>
заявления, направление</w:t>
                  </w:r>
                  <w:r>
                    <w:br/>
                  </w:r>
                  <w:r>
                    <w:rPr>
                      <w:rFonts w:ascii="Times New Roman"/>
                      <w:b w:val="false"/>
                      <w:i w:val="false"/>
                      <w:color w:val="000000"/>
                      <w:sz w:val="20"/>
                    </w:rPr>
                    <w:t>
документов в</w:t>
                  </w:r>
                  <w:r>
                    <w:br/>
                  </w:r>
                  <w:r>
                    <w:rPr>
                      <w:rFonts w:ascii="Times New Roman"/>
                      <w:b w:val="false"/>
                      <w:i w:val="false"/>
                      <w:color w:val="000000"/>
                      <w:sz w:val="20"/>
                    </w:rPr>
                    <w:t>
уполномоченный</w:t>
                  </w:r>
                  <w:r>
                    <w:br/>
                  </w:r>
                  <w:r>
                    <w:rPr>
                      <w:rFonts w:ascii="Times New Roman"/>
                      <w:b w:val="false"/>
                      <w:i w:val="false"/>
                      <w:color w:val="000000"/>
                      <w:sz w:val="20"/>
                    </w:rPr>
                    <w:t>
орган</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tblGrid>
            <w:tr>
              <w:trPr>
                <w:trHeight w:val="151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Выдает заявителю подтверждение о принятии документов на социальную помощь согласно утвержденной форме заявления</w:t>
                  </w:r>
                </w:p>
              </w:tc>
            </w:tr>
          </w:tbl>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tblGrid>
            <w:tr>
              <w:trPr>
                <w:trHeight w:val="1605"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Регистрации заявлений в журналы, внесение в компьютеры база данных,  вынесение решений о назначений</w:t>
                  </w:r>
                </w:p>
              </w:tc>
            </w:tr>
          </w:tbl>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tblGrid>
            <w:tr>
              <w:trPr>
                <w:trHeight w:val="1695"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заявки в финансовые отделы, сдачи ежемесячных отчетов в областное управление</w:t>
                  </w:r>
                </w:p>
              </w:tc>
            </w:tr>
            <w:tr>
              <w:trPr>
                <w:trHeight w:val="141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списков в почтовые отделение связи</w:t>
                  </w:r>
                </w:p>
              </w:tc>
            </w:tr>
          </w:tbl>
          <w:p/>
        </w:tc>
      </w:tr>
    </w:tbl>
    <w:bookmarkStart w:name="z62" w:id="50"/>
    <w:p>
      <w:pPr>
        <w:spacing w:after="0"/>
        <w:ind w:left="0"/>
        <w:jc w:val="both"/>
      </w:pPr>
      <w:r>
        <w:rPr>
          <w:rFonts w:ascii="Times New Roman"/>
          <w:b w:val="false"/>
          <w:i w:val="false"/>
          <w:color w:val="000000"/>
          <w:sz w:val="28"/>
        </w:rPr>
        <w:t>
Приложение 4 к регламенту государственной</w:t>
      </w:r>
      <w:r>
        <w:br/>
      </w:r>
      <w:r>
        <w:rPr>
          <w:rFonts w:ascii="Times New Roman"/>
          <w:b w:val="false"/>
          <w:i w:val="false"/>
          <w:color w:val="000000"/>
          <w:sz w:val="28"/>
        </w:rPr>
        <w:t xml:space="preserve">
услуги "Назначение государственной   </w:t>
      </w:r>
      <w:r>
        <w:br/>
      </w:r>
      <w:r>
        <w:rPr>
          <w:rFonts w:ascii="Times New Roman"/>
          <w:b w:val="false"/>
          <w:i w:val="false"/>
          <w:color w:val="000000"/>
          <w:sz w:val="28"/>
        </w:rPr>
        <w:t xml:space="preserve">
адресной социальной помощи"     </w:t>
      </w:r>
    </w:p>
    <w:bookmarkEnd w:id="50"/>
    <w:p>
      <w:pPr>
        <w:spacing w:after="0"/>
        <w:ind w:left="0"/>
        <w:jc w:val="left"/>
      </w:pPr>
      <w:r>
        <w:rPr>
          <w:rFonts w:ascii="Times New Roman"/>
          <w:b/>
          <w:i w:val="false"/>
          <w:color w:val="000000"/>
        </w:rPr>
        <w:t xml:space="preserve"> Перечень акиматов районов, города областного значения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310"/>
        <w:gridCol w:w="4566"/>
        <w:gridCol w:w="1914"/>
        <w:gridCol w:w="3417"/>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уполномоченного органа</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уполномоченного органа (город, район, улица, № дома (квартира), адрес электронной почты)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Атырау</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Шарипова, 4</w:t>
            </w:r>
            <w:r>
              <w:rPr>
                <w:rFonts w:ascii="Times New Roman"/>
                <w:b w:val="false"/>
                <w:i w:val="false"/>
                <w:color w:val="000000"/>
                <w:sz w:val="20"/>
                <w:u w:val="single"/>
              </w:rPr>
              <w:t>zanayt@mail.ru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45-02-00 45-04-67 45-04-68</w:t>
            </w:r>
          </w:p>
        </w:tc>
        <w:tc>
          <w:tcPr>
            <w:tcW w:w="3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13-00 до 14-00 часов</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Жылыойского района</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 город Кулсары, улица Абдрахманова, 1</w:t>
            </w:r>
            <w:r>
              <w:rPr>
                <w:rFonts w:ascii="Times New Roman"/>
                <w:b w:val="false"/>
                <w:i w:val="false"/>
                <w:color w:val="000000"/>
                <w:sz w:val="20"/>
                <w:u w:val="single"/>
              </w:rPr>
              <w:t>zhylyoi-zhumyskz@mail.ru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4-86-95 4-84-07</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Индерского района</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  поселок Индербор, улица Кунаева, 16</w:t>
            </w:r>
            <w:r>
              <w:rPr>
                <w:rFonts w:ascii="Times New Roman"/>
                <w:b w:val="false"/>
                <w:i w:val="false"/>
                <w:color w:val="000000"/>
                <w:sz w:val="20"/>
                <w:u w:val="single"/>
              </w:rPr>
              <w:t>inderzan@mail.ru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2-14-60 2-04-76</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Исатайского района</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  село Аккистау, улица Ынтымак, 23</w:t>
            </w:r>
            <w:r>
              <w:rPr>
                <w:rFonts w:ascii="Times New Roman"/>
                <w:b w:val="false"/>
                <w:i w:val="false"/>
                <w:color w:val="000000"/>
                <w:sz w:val="20"/>
                <w:u w:val="single"/>
              </w:rPr>
              <w:t>isatai_raisobes@mail.kz</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2-06-42 2-05-65</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Кызылкогинского района</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Кызылкогинский район, село Миялы, улица Мамедова, 1</w:t>
            </w:r>
            <w:r>
              <w:rPr>
                <w:rFonts w:ascii="Times New Roman"/>
                <w:b w:val="false"/>
                <w:i w:val="false"/>
                <w:color w:val="000000"/>
                <w:sz w:val="20"/>
                <w:u w:val="single"/>
              </w:rPr>
              <w:t>gulfaruz@mail.ru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2-15-43 2-19-81 2-12-29</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4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Курмангазинского района</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район, село Ганюшкино, улица Болашак, 15</w:t>
            </w:r>
            <w:r>
              <w:rPr>
                <w:rFonts w:ascii="Times New Roman"/>
                <w:b w:val="false"/>
                <w:i w:val="false"/>
                <w:color w:val="000000"/>
                <w:sz w:val="20"/>
                <w:u w:val="single"/>
              </w:rPr>
              <w:t>otdzisp@mail.ru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2-51-45 2-53-87</w:t>
            </w:r>
          </w:p>
        </w:tc>
        <w:tc>
          <w:tcPr>
            <w:tcW w:w="3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13-00 до 14-00 часов</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знятости  и социальных программ Макатского района</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 поселок Макат, Центральная площадь, 2</w:t>
            </w:r>
            <w:r>
              <w:rPr>
                <w:rFonts w:ascii="Times New Roman"/>
                <w:b w:val="false"/>
                <w:i w:val="false"/>
                <w:color w:val="000000"/>
                <w:sz w:val="20"/>
                <w:u w:val="single"/>
              </w:rPr>
              <w:t>tolkin_makat@mail.ru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3-02-98 3-20-99 3-01-46</w:t>
            </w:r>
          </w:p>
        </w:tc>
        <w:tc>
          <w:tcPr>
            <w:tcW w:w="0" w:type="auto"/>
            <w:vMerge/>
            <w:tcBorders>
              <w:top w:val="nil"/>
              <w:left w:val="single" w:color="cfcfcf" w:sz="5"/>
              <w:bottom w:val="single" w:color="cfcfcf" w:sz="5"/>
              <w:right w:val="single" w:color="cfcfcf" w:sz="5"/>
            </w:tcBorders>
          </w:tcPr>
          <w:p/>
        </w:tc>
      </w:tr>
      <w:tr>
        <w:trPr>
          <w:trHeight w:val="14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Махамбетского района</w:t>
            </w:r>
          </w:p>
        </w:tc>
        <w:tc>
          <w:tcPr>
            <w:tcW w:w="4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Махамбетский район, село Махамбет, улица 50 лет Победы, 18 </w:t>
            </w:r>
            <w:r>
              <w:rPr>
                <w:rFonts w:ascii="Times New Roman"/>
                <w:b w:val="false"/>
                <w:i w:val="false"/>
                <w:color w:val="000000"/>
                <w:sz w:val="20"/>
                <w:u w:val="single"/>
              </w:rPr>
              <w:t>Mahambet_Zan@mail.ru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2-12-98 2-19-93 2-18-25</w:t>
            </w:r>
          </w:p>
        </w:tc>
        <w:tc>
          <w:tcPr>
            <w:tcW w:w="0" w:type="auto"/>
            <w:vMerge/>
            <w:tcBorders>
              <w:top w:val="nil"/>
              <w:left w:val="single" w:color="cfcfcf" w:sz="5"/>
              <w:bottom w:val="single" w:color="cfcfcf" w:sz="5"/>
              <w:right w:val="single" w:color="cfcfcf" w:sz="5"/>
            </w:tcBorders>
          </w:tcPr>
          <w:p/>
        </w:tc>
      </w:tr>
    </w:tbl>
    <w:bookmarkStart w:name="z63" w:id="51"/>
    <w:p>
      <w:pPr>
        <w:spacing w:after="0"/>
        <w:ind w:left="0"/>
        <w:jc w:val="both"/>
      </w:pPr>
      <w:r>
        <w:rPr>
          <w:rFonts w:ascii="Times New Roman"/>
          <w:b w:val="false"/>
          <w:i w:val="false"/>
          <w:color w:val="000000"/>
          <w:sz w:val="28"/>
        </w:rPr>
        <w:t>
Приложение 5 к регламенту государственной</w:t>
      </w:r>
      <w:r>
        <w:br/>
      </w:r>
      <w:r>
        <w:rPr>
          <w:rFonts w:ascii="Times New Roman"/>
          <w:b w:val="false"/>
          <w:i w:val="false"/>
          <w:color w:val="000000"/>
          <w:sz w:val="28"/>
        </w:rPr>
        <w:t xml:space="preserve">
услуги "Назначение государственной   </w:t>
      </w:r>
      <w:r>
        <w:br/>
      </w:r>
      <w:r>
        <w:rPr>
          <w:rFonts w:ascii="Times New Roman"/>
          <w:b w:val="false"/>
          <w:i w:val="false"/>
          <w:color w:val="000000"/>
          <w:sz w:val="28"/>
        </w:rPr>
        <w:t xml:space="preserve">
адресной социальной помощи"     </w:t>
      </w:r>
    </w:p>
    <w:bookmarkEnd w:id="51"/>
    <w:p>
      <w:pPr>
        <w:spacing w:after="0"/>
        <w:ind w:left="0"/>
        <w:jc w:val="both"/>
      </w:pPr>
      <w:r>
        <w:rPr>
          <w:rFonts w:ascii="Times New Roman"/>
          <w:b w:val="false"/>
          <w:i w:val="false"/>
          <w:color w:val="000000"/>
          <w:sz w:val="28"/>
        </w:rPr>
        <w:t xml:space="preserve">В уполномоченный орган        </w:t>
      </w:r>
      <w:r>
        <w:br/>
      </w:r>
      <w:r>
        <w:rPr>
          <w:rFonts w:ascii="Times New Roman"/>
          <w:b w:val="false"/>
          <w:i w:val="false"/>
          <w:color w:val="000000"/>
          <w:sz w:val="28"/>
        </w:rPr>
        <w:t>
_____________________________________</w:t>
      </w:r>
      <w:r>
        <w:br/>
      </w:r>
      <w:r>
        <w:rPr>
          <w:rFonts w:ascii="Times New Roman"/>
          <w:b w:val="false"/>
          <w:i w:val="false"/>
          <w:color w:val="000000"/>
          <w:sz w:val="28"/>
        </w:rPr>
        <w:t>
(населенный пункт, район, область)</w:t>
      </w:r>
      <w:r>
        <w:br/>
      </w:r>
      <w:r>
        <w:rPr>
          <w:rFonts w:ascii="Times New Roman"/>
          <w:b w:val="false"/>
          <w:i w:val="false"/>
          <w:color w:val="000000"/>
          <w:sz w:val="28"/>
        </w:rPr>
        <w:t>
от_____________________________________</w:t>
      </w:r>
      <w:r>
        <w:br/>
      </w:r>
      <w:r>
        <w:rPr>
          <w:rFonts w:ascii="Times New Roman"/>
          <w:b w:val="false"/>
          <w:i w:val="false"/>
          <w:color w:val="000000"/>
          <w:sz w:val="28"/>
        </w:rPr>
        <w:t>
(Фамилия, имя, отчество заявителя)</w:t>
      </w:r>
      <w:r>
        <w:br/>
      </w:r>
      <w:r>
        <w:rPr>
          <w:rFonts w:ascii="Times New Roman"/>
          <w:b w:val="false"/>
          <w:i w:val="false"/>
          <w:color w:val="000000"/>
          <w:sz w:val="28"/>
        </w:rPr>
        <w:t>
проживающего по адресу________________</w:t>
      </w:r>
      <w:r>
        <w:br/>
      </w:r>
      <w:r>
        <w:rPr>
          <w:rFonts w:ascii="Times New Roman"/>
          <w:b w:val="false"/>
          <w:i w:val="false"/>
          <w:color w:val="000000"/>
          <w:sz w:val="28"/>
        </w:rPr>
        <w:t>
(населенный пункт, район)</w:t>
      </w:r>
      <w:r>
        <w:br/>
      </w:r>
      <w:r>
        <w:rPr>
          <w:rFonts w:ascii="Times New Roman"/>
          <w:b w:val="false"/>
          <w:i w:val="false"/>
          <w:color w:val="000000"/>
          <w:sz w:val="28"/>
        </w:rPr>
        <w:t>
_____________________________________</w:t>
      </w:r>
      <w:r>
        <w:br/>
      </w:r>
      <w:r>
        <w:rPr>
          <w:rFonts w:ascii="Times New Roman"/>
          <w:b w:val="false"/>
          <w:i w:val="false"/>
          <w:color w:val="000000"/>
          <w:sz w:val="28"/>
        </w:rPr>
        <w:t>
(улица, N дома и квартиры, телефон)</w:t>
      </w:r>
      <w:r>
        <w:br/>
      </w:r>
      <w:r>
        <w:rPr>
          <w:rFonts w:ascii="Times New Roman"/>
          <w:b w:val="false"/>
          <w:i w:val="false"/>
          <w:color w:val="000000"/>
          <w:sz w:val="28"/>
        </w:rPr>
        <w:t>
документ, уд. личности N______ выдано</w:t>
      </w:r>
      <w:r>
        <w:br/>
      </w:r>
      <w:r>
        <w:rPr>
          <w:rFonts w:ascii="Times New Roman"/>
          <w:b w:val="false"/>
          <w:i w:val="false"/>
          <w:color w:val="000000"/>
          <w:sz w:val="28"/>
        </w:rPr>
        <w:t>
_____________________________________</w:t>
      </w:r>
      <w:r>
        <w:br/>
      </w:r>
      <w:r>
        <w:rPr>
          <w:rFonts w:ascii="Times New Roman"/>
          <w:b w:val="false"/>
          <w:i w:val="false"/>
          <w:color w:val="000000"/>
          <w:sz w:val="28"/>
        </w:rPr>
        <w:t>
дата выдачи _________________________</w:t>
      </w:r>
      <w:r>
        <w:br/>
      </w:r>
      <w:r>
        <w:rPr>
          <w:rFonts w:ascii="Times New Roman"/>
          <w:b w:val="false"/>
          <w:i w:val="false"/>
          <w:color w:val="000000"/>
          <w:sz w:val="28"/>
        </w:rPr>
        <w:t>
ИИН _________________________________</w:t>
      </w:r>
      <w:r>
        <w:br/>
      </w:r>
      <w:r>
        <w:rPr>
          <w:rFonts w:ascii="Times New Roman"/>
          <w:b w:val="false"/>
          <w:i w:val="false"/>
          <w:color w:val="000000"/>
          <w:sz w:val="28"/>
        </w:rPr>
        <w:t>
№ лицевого счета ____________________</w:t>
      </w:r>
      <w:r>
        <w:br/>
      </w:r>
      <w:r>
        <w:rPr>
          <w:rFonts w:ascii="Times New Roman"/>
          <w:b w:val="false"/>
          <w:i w:val="false"/>
          <w:color w:val="000000"/>
          <w:sz w:val="28"/>
        </w:rPr>
        <w:t>
род занятия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0"/>
      </w:tblGrid>
      <w:tr>
        <w:trPr>
          <w:trHeight w:val="30" w:hRule="atLeast"/>
        </w:trPr>
        <w:tc>
          <w:tcPr>
            <w:tcW w:w="1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Заявление</w:t>
            </w:r>
          </w:p>
          <w:p>
            <w:pPr>
              <w:spacing w:after="20"/>
              <w:ind w:left="20"/>
              <w:jc w:val="both"/>
            </w:pPr>
            <w:r>
              <w:rPr>
                <w:rFonts w:ascii="Times New Roman"/>
                <w:b w:val="false"/>
                <w:i w:val="false"/>
                <w:color w:val="000000"/>
                <w:sz w:val="20"/>
              </w:rPr>
              <w:t>     Прошу назначить моей семье адресную социальную помощь.</w:t>
            </w:r>
            <w:r>
              <w:br/>
            </w:r>
            <w:r>
              <w:rPr>
                <w:rFonts w:ascii="Times New Roman"/>
                <w:b w:val="false"/>
                <w:i w:val="false"/>
                <w:color w:val="000000"/>
                <w:sz w:val="20"/>
              </w:rPr>
              <w:t>
     Моя семья состоит из _____ человек.</w:t>
            </w:r>
            <w:r>
              <w:br/>
            </w:r>
            <w:r>
              <w:rPr>
                <w:rFonts w:ascii="Times New Roman"/>
                <w:b w:val="false"/>
                <w:i w:val="false"/>
                <w:color w:val="000000"/>
                <w:sz w:val="20"/>
              </w:rPr>
              <w:t>
К заявлению прилагаю документы установленного образца - приложения № 6-8 в количестве 3 штук.</w:t>
            </w:r>
            <w:r>
              <w:br/>
            </w:r>
            <w:r>
              <w:rPr>
                <w:rFonts w:ascii="Times New Roman"/>
                <w:b w:val="false"/>
                <w:i w:val="false"/>
                <w:color w:val="000000"/>
                <w:sz w:val="20"/>
              </w:rPr>
              <w:t>
     В случае возникновения изменений обязуюсь в течение десяти рабочих дней сообщить о них.</w:t>
            </w:r>
            <w:r>
              <w:br/>
            </w:r>
            <w:r>
              <w:rPr>
                <w:rFonts w:ascii="Times New Roman"/>
                <w:b w:val="false"/>
                <w:i w:val="false"/>
                <w:color w:val="000000"/>
                <w:sz w:val="20"/>
              </w:rPr>
              <w:t>
     Предупрежден(а) об ответственности за предоставление ложной информации и недостоверных (поддельных) документов.</w:t>
            </w:r>
            <w:r>
              <w:br/>
            </w:r>
            <w:r>
              <w:rPr>
                <w:rFonts w:ascii="Times New Roman"/>
                <w:b w:val="false"/>
                <w:i w:val="false"/>
                <w:color w:val="000000"/>
                <w:sz w:val="20"/>
              </w:rPr>
              <w:t>
     Согласен (на) на сверку моих (моей семьи) доходов с данными базы Государственного центра по выплате пенсий Министерства труда и социальной защиты населения.</w:t>
            </w:r>
            <w:r>
              <w:br/>
            </w:r>
            <w:r>
              <w:rPr>
                <w:rFonts w:ascii="Times New Roman"/>
                <w:b w:val="false"/>
                <w:i w:val="false"/>
                <w:color w:val="000000"/>
                <w:sz w:val="20"/>
              </w:rPr>
              <w:t>
"____"__________20__ г.  __________________</w:t>
            </w:r>
            <w:r>
              <w:br/>
            </w:r>
            <w:r>
              <w:rPr>
                <w:rFonts w:ascii="Times New Roman"/>
                <w:b w:val="false"/>
                <w:i w:val="false"/>
                <w:color w:val="000000"/>
                <w:sz w:val="20"/>
              </w:rPr>
              <w:t>
                        (подпись заявителя)</w:t>
            </w:r>
            <w:r>
              <w:br/>
            </w:r>
            <w:r>
              <w:rPr>
                <w:rFonts w:ascii="Times New Roman"/>
                <w:b w:val="false"/>
                <w:i w:val="false"/>
                <w:color w:val="000000"/>
                <w:sz w:val="20"/>
              </w:rPr>
              <w:t>
Документы приняты "____"__________20__ г.  __________________________________________</w:t>
            </w:r>
            <w:r>
              <w:br/>
            </w:r>
            <w:r>
              <w:rPr>
                <w:rFonts w:ascii="Times New Roman"/>
                <w:b w:val="false"/>
                <w:i w:val="false"/>
                <w:color w:val="000000"/>
                <w:sz w:val="20"/>
              </w:rPr>
              <w:t>
(ФИО и подпись лица, принявшего документы)</w:t>
            </w:r>
            <w:r>
              <w:br/>
            </w:r>
            <w:r>
              <w:rPr>
                <w:rFonts w:ascii="Times New Roman"/>
                <w:b w:val="false"/>
                <w:i w:val="false"/>
                <w:color w:val="000000"/>
                <w:sz w:val="20"/>
              </w:rPr>
              <w:t>
------------------Регистрационный номер семьи ------------------</w:t>
            </w:r>
            <w:r>
              <w:br/>
            </w:r>
            <w:r>
              <w:rPr>
                <w:rFonts w:ascii="Times New Roman"/>
                <w:b w:val="false"/>
                <w:i w:val="false"/>
                <w:color w:val="000000"/>
                <w:sz w:val="20"/>
              </w:rPr>
              <w:t>
Заявление с прилагаемыми документами передано в участковую комиссию</w:t>
            </w:r>
            <w:r>
              <w:br/>
            </w:r>
            <w:r>
              <w:rPr>
                <w:rFonts w:ascii="Times New Roman"/>
                <w:b w:val="false"/>
                <w:i w:val="false"/>
                <w:color w:val="000000"/>
                <w:sz w:val="20"/>
              </w:rPr>
              <w:t>
"__"__________ 20__ г. Принято "__"________ 20__ г.</w:t>
            </w:r>
            <w:r>
              <w:br/>
            </w:r>
            <w:r>
              <w:rPr>
                <w:rFonts w:ascii="Times New Roman"/>
                <w:b w:val="false"/>
                <w:i w:val="false"/>
                <w:color w:val="000000"/>
                <w:sz w:val="20"/>
              </w:rPr>
              <w:t>
___________________________ Ф.И.О. и подпись члена участковой комиссии, принявшего документы;</w:t>
            </w:r>
            <w:r>
              <w:br/>
            </w:r>
            <w:r>
              <w:rPr>
                <w:rFonts w:ascii="Times New Roman"/>
                <w:b w:val="false"/>
                <w:i w:val="false"/>
                <w:color w:val="000000"/>
                <w:sz w:val="20"/>
              </w:rPr>
              <w:t>
отметка уполномоченного органа о дате приема документов от акима аула</w:t>
            </w:r>
            <w:r>
              <w:br/>
            </w:r>
            <w:r>
              <w:rPr>
                <w:rFonts w:ascii="Times New Roman"/>
                <w:b w:val="false"/>
                <w:i w:val="false"/>
                <w:color w:val="000000"/>
                <w:sz w:val="20"/>
              </w:rPr>
              <w:t>
(села), аульного (сельского) округа "__"_________ 20__ г., Ф.И.О.,</w:t>
            </w:r>
            <w:r>
              <w:br/>
            </w:r>
            <w:r>
              <w:rPr>
                <w:rFonts w:ascii="Times New Roman"/>
                <w:b w:val="false"/>
                <w:i w:val="false"/>
                <w:color w:val="000000"/>
                <w:sz w:val="20"/>
              </w:rPr>
              <w:t>
должность, подпись принявшего документы ________________</w:t>
            </w:r>
            <w:r>
              <w:br/>
            </w:r>
            <w:r>
              <w:rPr>
                <w:rFonts w:ascii="Times New Roman"/>
                <w:b w:val="false"/>
                <w:i w:val="false"/>
                <w:color w:val="000000"/>
                <w:sz w:val="20"/>
              </w:rPr>
              <w:t>
_______________________________________________________________</w:t>
            </w:r>
            <w:r>
              <w:br/>
            </w:r>
            <w:r>
              <w:rPr>
                <w:rFonts w:ascii="Times New Roman"/>
                <w:b w:val="false"/>
                <w:i w:val="false"/>
                <w:color w:val="000000"/>
                <w:sz w:val="20"/>
              </w:rPr>
              <w:t>
(линия отреза)</w:t>
            </w:r>
            <w:r>
              <w:br/>
            </w:r>
            <w:r>
              <w:rPr>
                <w:rFonts w:ascii="Times New Roman"/>
                <w:b w:val="false"/>
                <w:i w:val="false"/>
                <w:color w:val="000000"/>
                <w:sz w:val="20"/>
              </w:rPr>
              <w:t>
     В случае возникновения изменений обязуюсь в течение десяти рабочих дней сообщить о них.</w:t>
            </w:r>
            <w:r>
              <w:br/>
            </w:r>
            <w:r>
              <w:rPr>
                <w:rFonts w:ascii="Times New Roman"/>
                <w:b w:val="false"/>
                <w:i w:val="false"/>
                <w:color w:val="000000"/>
                <w:sz w:val="20"/>
              </w:rPr>
              <w:t>
Предупрежден(а) об ответственности за предоставление ложной информации и недостоверных (поддельных) документов.</w:t>
            </w:r>
            <w:r>
              <w:br/>
            </w:r>
            <w:r>
              <w:rPr>
                <w:rFonts w:ascii="Times New Roman"/>
                <w:b w:val="false"/>
                <w:i w:val="false"/>
                <w:color w:val="000000"/>
                <w:sz w:val="20"/>
              </w:rPr>
              <w:t>
Согласен (на) на сверку моих (моей семьи) доходов с данными базы</w:t>
            </w:r>
          </w:p>
          <w:p>
            <w:pPr>
              <w:spacing w:after="20"/>
              <w:ind w:left="20"/>
              <w:jc w:val="both"/>
            </w:pPr>
            <w:r>
              <w:rPr>
                <w:rFonts w:ascii="Times New Roman"/>
                <w:b w:val="false"/>
                <w:i w:val="false"/>
                <w:color w:val="000000"/>
                <w:sz w:val="20"/>
              </w:rPr>
              <w:t>Государственного центра по выплате пенсий Министерства труда и социальной защиты населения.</w:t>
            </w:r>
            <w:r>
              <w:br/>
            </w:r>
            <w:r>
              <w:rPr>
                <w:rFonts w:ascii="Times New Roman"/>
                <w:b w:val="false"/>
                <w:i w:val="false"/>
                <w:color w:val="000000"/>
                <w:sz w:val="20"/>
              </w:rPr>
              <w:t>
Подпись заявителя _______________</w:t>
            </w:r>
            <w:r>
              <w:br/>
            </w:r>
            <w:r>
              <w:rPr>
                <w:rFonts w:ascii="Times New Roman"/>
                <w:b w:val="false"/>
                <w:i w:val="false"/>
                <w:color w:val="000000"/>
                <w:sz w:val="20"/>
              </w:rPr>
              <w:t>
Заявление гр. ___________с прилагаемыми документами в количестве___ штук с регистрационным номером семьи ________</w:t>
            </w:r>
            <w:r>
              <w:br/>
            </w:r>
            <w:r>
              <w:rPr>
                <w:rFonts w:ascii="Times New Roman"/>
                <w:b w:val="false"/>
                <w:i w:val="false"/>
                <w:color w:val="000000"/>
                <w:sz w:val="20"/>
              </w:rPr>
              <w:t>
Принято "____" _________20__ г.</w:t>
            </w:r>
            <w:r>
              <w:br/>
            </w:r>
            <w:r>
              <w:rPr>
                <w:rFonts w:ascii="Times New Roman"/>
                <w:b w:val="false"/>
                <w:i w:val="false"/>
                <w:color w:val="000000"/>
                <w:sz w:val="20"/>
              </w:rPr>
              <w:t>
Ф.И.О., должность, подпись принявшего документы ________________</w:t>
            </w:r>
          </w:p>
        </w:tc>
      </w:tr>
    </w:tbl>
    <w:bookmarkStart w:name="z64" w:id="52"/>
    <w:p>
      <w:pPr>
        <w:spacing w:after="0"/>
        <w:ind w:left="0"/>
        <w:jc w:val="both"/>
      </w:pPr>
      <w:r>
        <w:rPr>
          <w:rFonts w:ascii="Times New Roman"/>
          <w:b w:val="false"/>
          <w:i w:val="false"/>
          <w:color w:val="000000"/>
          <w:sz w:val="28"/>
        </w:rPr>
        <w:t>
Приложение 6 к регламенту государственной</w:t>
      </w:r>
      <w:r>
        <w:br/>
      </w:r>
      <w:r>
        <w:rPr>
          <w:rFonts w:ascii="Times New Roman"/>
          <w:b w:val="false"/>
          <w:i w:val="false"/>
          <w:color w:val="000000"/>
          <w:sz w:val="28"/>
        </w:rPr>
        <w:t xml:space="preserve">
услуги "Назначение государственной   </w:t>
      </w:r>
      <w:r>
        <w:br/>
      </w:r>
      <w:r>
        <w:rPr>
          <w:rFonts w:ascii="Times New Roman"/>
          <w:b w:val="false"/>
          <w:i w:val="false"/>
          <w:color w:val="000000"/>
          <w:sz w:val="28"/>
        </w:rPr>
        <w:t xml:space="preserve">
адресной социальной помощи"     </w:t>
      </w:r>
    </w:p>
    <w:bookmarkEnd w:id="52"/>
    <w:p>
      <w:pPr>
        <w:spacing w:after="0"/>
        <w:ind w:left="0"/>
        <w:jc w:val="both"/>
      </w:pPr>
      <w:r>
        <w:rPr>
          <w:rFonts w:ascii="Times New Roman"/>
          <w:b w:val="false"/>
          <w:i w:val="false"/>
          <w:color w:val="000000"/>
          <w:sz w:val="28"/>
        </w:rPr>
        <w:t>Регистрационный номер семьи _______________________</w:t>
      </w:r>
      <w:r>
        <w:br/>
      </w:r>
      <w:r>
        <w:rPr>
          <w:rFonts w:ascii="Times New Roman"/>
          <w:b w:val="false"/>
          <w:i w:val="false"/>
          <w:color w:val="000000"/>
          <w:sz w:val="28"/>
        </w:rPr>
        <w:t>
Сведения о составе семьи заявителя</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(Ф.И.О. заявителя) (домашний адрес, телефон)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4642"/>
        <w:gridCol w:w="5514"/>
        <w:gridCol w:w="2983"/>
      </w:tblGrid>
      <w:tr>
        <w:trPr>
          <w:trHeight w:val="615"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членов семьи</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Родственное отношение к заявителю</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рождения</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Подпись заявителя ____________________ Дата ______________</w:t>
      </w:r>
      <w:r>
        <w:br/>
      </w:r>
      <w:r>
        <w:rPr>
          <w:rFonts w:ascii="Times New Roman"/>
          <w:b w:val="false"/>
          <w:i w:val="false"/>
          <w:color w:val="000000"/>
          <w:sz w:val="28"/>
        </w:rPr>
        <w:t>
Ф.И.О. должностного лица органа, уполномоченного заверять сведения о составе семьи _____________________________ (подпись)</w:t>
      </w:r>
    </w:p>
    <w:bookmarkStart w:name="z65" w:id="53"/>
    <w:p>
      <w:pPr>
        <w:spacing w:after="0"/>
        <w:ind w:left="0"/>
        <w:jc w:val="both"/>
      </w:pPr>
      <w:r>
        <w:rPr>
          <w:rFonts w:ascii="Times New Roman"/>
          <w:b w:val="false"/>
          <w:i w:val="false"/>
          <w:color w:val="000000"/>
          <w:sz w:val="28"/>
        </w:rPr>
        <w:t>
Приложение 7 к регламенту государственной</w:t>
      </w:r>
      <w:r>
        <w:br/>
      </w:r>
      <w:r>
        <w:rPr>
          <w:rFonts w:ascii="Times New Roman"/>
          <w:b w:val="false"/>
          <w:i w:val="false"/>
          <w:color w:val="000000"/>
          <w:sz w:val="28"/>
        </w:rPr>
        <w:t xml:space="preserve">
услуги "Назначение государственной   </w:t>
      </w:r>
      <w:r>
        <w:br/>
      </w:r>
      <w:r>
        <w:rPr>
          <w:rFonts w:ascii="Times New Roman"/>
          <w:b w:val="false"/>
          <w:i w:val="false"/>
          <w:color w:val="000000"/>
          <w:sz w:val="28"/>
        </w:rPr>
        <w:t xml:space="preserve">
адресной социальной помощи"     </w:t>
      </w:r>
    </w:p>
    <w:bookmarkEnd w:id="53"/>
    <w:p>
      <w:pPr>
        <w:spacing w:after="0"/>
        <w:ind w:left="0"/>
        <w:jc w:val="both"/>
      </w:pPr>
      <w:r>
        <w:rPr>
          <w:rFonts w:ascii="Times New Roman"/>
          <w:b w:val="false"/>
          <w:i w:val="false"/>
          <w:color w:val="000000"/>
          <w:sz w:val="28"/>
        </w:rPr>
        <w:t>Регистрационный номер семьи ____________________________________</w:t>
      </w:r>
      <w:r>
        <w:br/>
      </w:r>
      <w:r>
        <w:rPr>
          <w:rFonts w:ascii="Times New Roman"/>
          <w:b w:val="false"/>
          <w:i w:val="false"/>
          <w:color w:val="000000"/>
          <w:sz w:val="28"/>
        </w:rPr>
        <w:t>
Сведения о полученных доходах членов семьи заявителя в ___ квартале 200__ года  ________________________________________________________</w:t>
      </w:r>
      <w:r>
        <w:br/>
      </w:r>
      <w:r>
        <w:rPr>
          <w:rFonts w:ascii="Times New Roman"/>
          <w:b w:val="false"/>
          <w:i w:val="false"/>
          <w:color w:val="000000"/>
          <w:sz w:val="28"/>
        </w:rPr>
        <w:t>
             (Ф.И.О.) (домашний адрес, телефон)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2298"/>
        <w:gridCol w:w="3322"/>
        <w:gridCol w:w="1511"/>
        <w:gridCol w:w="1511"/>
        <w:gridCol w:w="1107"/>
        <w:gridCol w:w="700"/>
        <w:gridCol w:w="914"/>
        <w:gridCol w:w="1903"/>
      </w:tblGrid>
      <w:tr>
        <w:trPr>
          <w:trHeight w:val="66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членов семьи</w:t>
            </w:r>
          </w:p>
        </w:tc>
        <w:tc>
          <w:tcPr>
            <w:tcW w:w="3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работы, учебы (безработные подтверждают факт регистрации справкой уполномоченного органа по вопросам занятости)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Документально подтвержденные суммы доходов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заявленные доходы</w:t>
            </w:r>
          </w:p>
        </w:tc>
      </w:tr>
      <w:tr>
        <w:trPr>
          <w:trHeight w:val="16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трудовой деятель ности</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пенсии, пособия</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предпринимательской деятельности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стипендии</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алименты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 виды дохода</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Подпись заявителя ______________________ Дата ______________________</w:t>
      </w:r>
    </w:p>
    <w:bookmarkStart w:name="z66" w:id="54"/>
    <w:p>
      <w:pPr>
        <w:spacing w:after="0"/>
        <w:ind w:left="0"/>
        <w:jc w:val="both"/>
      </w:pPr>
      <w:r>
        <w:rPr>
          <w:rFonts w:ascii="Times New Roman"/>
          <w:b w:val="false"/>
          <w:i w:val="false"/>
          <w:color w:val="000000"/>
          <w:sz w:val="28"/>
        </w:rPr>
        <w:t>
Приложение 8 к регламенту государственной</w:t>
      </w:r>
      <w:r>
        <w:br/>
      </w:r>
      <w:r>
        <w:rPr>
          <w:rFonts w:ascii="Times New Roman"/>
          <w:b w:val="false"/>
          <w:i w:val="false"/>
          <w:color w:val="000000"/>
          <w:sz w:val="28"/>
        </w:rPr>
        <w:t xml:space="preserve">
услуги "Назначение государственной   </w:t>
      </w:r>
      <w:r>
        <w:br/>
      </w:r>
      <w:r>
        <w:rPr>
          <w:rFonts w:ascii="Times New Roman"/>
          <w:b w:val="false"/>
          <w:i w:val="false"/>
          <w:color w:val="000000"/>
          <w:sz w:val="28"/>
        </w:rPr>
        <w:t xml:space="preserve">
адресной социальной помощи"     </w:t>
      </w:r>
    </w:p>
    <w:bookmarkEnd w:id="54"/>
    <w:p>
      <w:pPr>
        <w:spacing w:after="0"/>
        <w:ind w:left="0"/>
        <w:jc w:val="both"/>
      </w:pPr>
      <w:r>
        <w:rPr>
          <w:rFonts w:ascii="Times New Roman"/>
          <w:b w:val="false"/>
          <w:i w:val="false"/>
          <w:color w:val="000000"/>
          <w:sz w:val="28"/>
        </w:rPr>
        <w:t>Регистрационный номер семьи ____________________________________</w:t>
      </w:r>
      <w:r>
        <w:br/>
      </w:r>
      <w:r>
        <w:rPr>
          <w:rFonts w:ascii="Times New Roman"/>
          <w:b w:val="false"/>
          <w:i w:val="false"/>
          <w:color w:val="000000"/>
          <w:sz w:val="28"/>
        </w:rPr>
        <w:t>
Сведения о наличии личного подсобного хозяйства ________________________________________________________</w:t>
      </w:r>
      <w:r>
        <w:br/>
      </w:r>
      <w:r>
        <w:rPr>
          <w:rFonts w:ascii="Times New Roman"/>
          <w:b w:val="false"/>
          <w:i w:val="false"/>
          <w:color w:val="000000"/>
          <w:sz w:val="28"/>
        </w:rPr>
        <w:t>
(Ф.И.О.) (домашний адрес, телефон)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0"/>
        <w:gridCol w:w="1597"/>
        <w:gridCol w:w="3751"/>
        <w:gridCol w:w="2294"/>
        <w:gridCol w:w="1978"/>
      </w:tblGrid>
      <w:tr>
        <w:trPr>
          <w:trHeight w:val="30" w:hRule="atLeast"/>
        </w:trPr>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Кол-во/ед. изм</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Домашние животные</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(голов)</w:t>
            </w:r>
          </w:p>
        </w:tc>
      </w:tr>
      <w:tr>
        <w:trPr>
          <w:trHeight w:val="30" w:hRule="atLeast"/>
        </w:trPr>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Дача</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 коровы быки</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Огород</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Лошади: кобылы жеребцы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участок, в том числе приусадебный</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Верблюды Верблюдицы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Условная земельная доля</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Овцы, козы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Имущественный пай(год выдачи)</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Куры, утки, гуси</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Свиньи</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Подпись заявителя ________________________ Дата ____________________</w:t>
      </w:r>
    </w:p>
    <w:bookmarkStart w:name="z67" w:id="55"/>
    <w:p>
      <w:pPr>
        <w:spacing w:after="0"/>
        <w:ind w:left="0"/>
        <w:jc w:val="both"/>
      </w:pPr>
      <w:r>
        <w:rPr>
          <w:rFonts w:ascii="Times New Roman"/>
          <w:b w:val="false"/>
          <w:i w:val="false"/>
          <w:color w:val="000000"/>
          <w:sz w:val="28"/>
        </w:rPr>
        <w:t>
Приложение 8 к постановлению</w:t>
      </w:r>
      <w:r>
        <w:br/>
      </w:r>
      <w:r>
        <w:rPr>
          <w:rFonts w:ascii="Times New Roman"/>
          <w:b w:val="false"/>
          <w:i w:val="false"/>
          <w:color w:val="000000"/>
          <w:sz w:val="28"/>
        </w:rPr>
        <w:t>
акимата Атырауской области</w:t>
      </w:r>
      <w:r>
        <w:br/>
      </w:r>
      <w:r>
        <w:rPr>
          <w:rFonts w:ascii="Times New Roman"/>
          <w:b w:val="false"/>
          <w:i w:val="false"/>
          <w:color w:val="000000"/>
          <w:sz w:val="28"/>
        </w:rPr>
        <w:t>
от 16 ноября 2012 года № 355</w:t>
      </w:r>
    </w:p>
    <w:bookmarkEnd w:id="55"/>
    <w:p>
      <w:pPr>
        <w:spacing w:after="0"/>
        <w:ind w:left="0"/>
        <w:jc w:val="both"/>
      </w:pPr>
      <w:r>
        <w:rPr>
          <w:rFonts w:ascii="Times New Roman"/>
          <w:b w:val="false"/>
          <w:i w:val="false"/>
          <w:color w:val="000000"/>
          <w:sz w:val="28"/>
        </w:rPr>
        <w:t xml:space="preserve">Утвержден постановлением  </w:t>
      </w:r>
      <w:r>
        <w:br/>
      </w:r>
      <w:r>
        <w:rPr>
          <w:rFonts w:ascii="Times New Roman"/>
          <w:b w:val="false"/>
          <w:i w:val="false"/>
          <w:color w:val="000000"/>
          <w:sz w:val="28"/>
        </w:rPr>
        <w:t xml:space="preserve">
акимата Атырауской области </w:t>
      </w:r>
      <w:r>
        <w:br/>
      </w:r>
      <w:r>
        <w:rPr>
          <w:rFonts w:ascii="Times New Roman"/>
          <w:b w:val="false"/>
          <w:i w:val="false"/>
          <w:color w:val="000000"/>
          <w:sz w:val="28"/>
        </w:rPr>
        <w:t>
от 16 ноября 2012 года № 355</w:t>
      </w:r>
    </w:p>
    <w:p>
      <w:pPr>
        <w:spacing w:after="0"/>
        <w:ind w:left="0"/>
        <w:jc w:val="left"/>
      </w:pPr>
      <w:r>
        <w:rPr>
          <w:rFonts w:ascii="Times New Roman"/>
          <w:b/>
          <w:i w:val="false"/>
          <w:color w:val="000000"/>
        </w:rPr>
        <w:t xml:space="preserve"> Регламент государственной услуги "Выдача направлений лицам на участие в активных формах содействия занятости"</w:t>
      </w:r>
      <w:r>
        <w:br/>
      </w:r>
      <w:r>
        <w:rPr>
          <w:rFonts w:ascii="Times New Roman"/>
          <w:b/>
          <w:i w:val="false"/>
          <w:color w:val="000000"/>
        </w:rPr>
        <w:t>
1. Общие положения</w:t>
      </w:r>
    </w:p>
    <w:p>
      <w:pPr>
        <w:spacing w:after="0"/>
        <w:ind w:left="0"/>
        <w:jc w:val="both"/>
      </w:pPr>
      <w:r>
        <w:rPr>
          <w:rFonts w:ascii="Times New Roman"/>
          <w:b w:val="false"/>
          <w:i w:val="false"/>
          <w:color w:val="000000"/>
          <w:sz w:val="28"/>
        </w:rPr>
        <w:t>      1. В настоящем регламенте государственной услуги "Выдача направлений лицам на участие в активных формах содействия занятости" (далее – Регламент) используются следующие понятия:</w:t>
      </w:r>
      <w:r>
        <w:br/>
      </w:r>
      <w:r>
        <w:rPr>
          <w:rFonts w:ascii="Times New Roman"/>
          <w:b w:val="false"/>
          <w:i w:val="false"/>
          <w:color w:val="000000"/>
          <w:sz w:val="28"/>
        </w:rPr>
        <w:t>
      1) уполномоченный орган – отделы  занятости и социальных программ районов, города областного значения и центры занятости районов, города областного значения;</w:t>
      </w:r>
      <w:r>
        <w:br/>
      </w:r>
      <w:r>
        <w:rPr>
          <w:rFonts w:ascii="Times New Roman"/>
          <w:b w:val="false"/>
          <w:i w:val="false"/>
          <w:color w:val="000000"/>
          <w:sz w:val="28"/>
        </w:rPr>
        <w:t>
      2) потребитель – физические лица: граждани Республики Казахстан, оралманы, иностранцы и лица без гражданства, постоянно проживающие на территории Республики Казахстан (далее – потребители).</w:t>
      </w:r>
      <w:r>
        <w:br/>
      </w:r>
      <w:r>
        <w:rPr>
          <w:rFonts w:ascii="Times New Roman"/>
          <w:b w:val="false"/>
          <w:i w:val="false"/>
          <w:color w:val="000000"/>
          <w:sz w:val="28"/>
        </w:rPr>
        <w:t>
      2. Государственная услуга - "Выдача направлений лицам на участие в активных формах содействия занятости" включает в себя:</w:t>
      </w:r>
      <w:r>
        <w:br/>
      </w:r>
      <w:r>
        <w:rPr>
          <w:rFonts w:ascii="Times New Roman"/>
          <w:b w:val="false"/>
          <w:i w:val="false"/>
          <w:color w:val="000000"/>
          <w:sz w:val="28"/>
        </w:rPr>
        <w:t>
      1) "Выдачу направлений лицам на молодежную практику";</w:t>
      </w:r>
      <w:r>
        <w:br/>
      </w:r>
      <w:r>
        <w:rPr>
          <w:rFonts w:ascii="Times New Roman"/>
          <w:b w:val="false"/>
          <w:i w:val="false"/>
          <w:color w:val="000000"/>
          <w:sz w:val="28"/>
        </w:rPr>
        <w:t>
      2) "Выдачу направлений лицам на общественные работы";</w:t>
      </w:r>
      <w:r>
        <w:br/>
      </w:r>
      <w:r>
        <w:rPr>
          <w:rFonts w:ascii="Times New Roman"/>
          <w:b w:val="false"/>
          <w:i w:val="false"/>
          <w:color w:val="000000"/>
          <w:sz w:val="28"/>
        </w:rPr>
        <w:t>
      3) "Выдачу направлений лицам для трудоустройства на социальное рабочее место";</w:t>
      </w:r>
      <w:r>
        <w:br/>
      </w:r>
      <w:r>
        <w:rPr>
          <w:rFonts w:ascii="Times New Roman"/>
          <w:b w:val="false"/>
          <w:i w:val="false"/>
          <w:color w:val="000000"/>
          <w:sz w:val="28"/>
        </w:rPr>
        <w:t>
      4) "Выдачу направлений для трудоустройства";</w:t>
      </w:r>
      <w:r>
        <w:br/>
      </w:r>
      <w:r>
        <w:rPr>
          <w:rFonts w:ascii="Times New Roman"/>
          <w:b w:val="false"/>
          <w:i w:val="false"/>
          <w:color w:val="000000"/>
          <w:sz w:val="28"/>
        </w:rPr>
        <w:t>
      5) "Выдачу направлений лицам на профессиональную подготовку, переподготовку и повышение квалификации";</w:t>
      </w:r>
      <w:r>
        <w:br/>
      </w:r>
      <w:r>
        <w:rPr>
          <w:rFonts w:ascii="Times New Roman"/>
          <w:b w:val="false"/>
          <w:i w:val="false"/>
          <w:color w:val="000000"/>
          <w:sz w:val="28"/>
        </w:rPr>
        <w:t>
      6) "Оказание бесплатных услуг лицам в профессиональной ориентации".</w:t>
      </w:r>
      <w:r>
        <w:br/>
      </w:r>
      <w:r>
        <w:rPr>
          <w:rFonts w:ascii="Times New Roman"/>
          <w:b w:val="false"/>
          <w:i w:val="false"/>
          <w:color w:val="000000"/>
          <w:sz w:val="28"/>
        </w:rPr>
        <w:t>
      3. Государственная услуга оказывается  уполномоченным органом, адреса и график работы, которых указаны в приложениях 1, 2 к настоящему Регламенту</w:t>
      </w:r>
      <w:r>
        <w:br/>
      </w:r>
      <w:r>
        <w:rPr>
          <w:rFonts w:ascii="Times New Roman"/>
          <w:b w:val="false"/>
          <w:i w:val="false"/>
          <w:color w:val="000000"/>
          <w:sz w:val="28"/>
        </w:rPr>
        <w:t xml:space="preserve">
      4. Форма оказываемой государственной услуги: не автоматизированная. </w:t>
      </w:r>
      <w:r>
        <w:br/>
      </w:r>
      <w:r>
        <w:rPr>
          <w:rFonts w:ascii="Times New Roman"/>
          <w:b w:val="false"/>
          <w:i w:val="false"/>
          <w:color w:val="000000"/>
          <w:sz w:val="28"/>
        </w:rPr>
        <w:t>
      5. Государственная услуга оказывается бесплатно.</w:t>
      </w:r>
      <w:r>
        <w:br/>
      </w:r>
      <w:r>
        <w:rPr>
          <w:rFonts w:ascii="Times New Roman"/>
          <w:b w:val="false"/>
          <w:i w:val="false"/>
          <w:color w:val="000000"/>
          <w:sz w:val="28"/>
        </w:rPr>
        <w:t>
      6. Государственная услуга оказывается в соответствии с подпунктами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пункта 1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от 23 января 2001 года "О занятости населения" и постановления Правительства Республики Казахстан от 7 апреля 2011 года № </w:t>
      </w:r>
      <w:r>
        <w:rPr>
          <w:rFonts w:ascii="Times New Roman"/>
          <w:b w:val="false"/>
          <w:i w:val="false"/>
          <w:color w:val="000000"/>
          <w:sz w:val="28"/>
        </w:rPr>
        <w:t>394</w:t>
      </w:r>
      <w:r>
        <w:rPr>
          <w:rFonts w:ascii="Times New Roman"/>
          <w:b w:val="false"/>
          <w:i w:val="false"/>
          <w:color w:val="000000"/>
          <w:sz w:val="28"/>
        </w:rPr>
        <w:t xml:space="preserve">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7. Результатом оказываемой государственной услуги являются выдача получателю государственной услуги направления на участие в активных формах содействия занятости на бумажном носителе либо мотивированный ответ об отказе в предоставлении государственной услуги.</w:t>
      </w:r>
      <w:r>
        <w:br/>
      </w:r>
      <w:r>
        <w:rPr>
          <w:rFonts w:ascii="Times New Roman"/>
          <w:b w:val="false"/>
          <w:i w:val="false"/>
          <w:color w:val="000000"/>
          <w:sz w:val="28"/>
        </w:rPr>
        <w:t>
      Результатом оказываемой государственной услуги "Оказание бесплатных услуг лицам в профессиональной ориентации" является устное информирование (консультирование) получателя государственной услуги о перечне профессий и специальностей, на которые возможно его трудоустройство.</w:t>
      </w:r>
    </w:p>
    <w:p>
      <w:pPr>
        <w:spacing w:after="0"/>
        <w:ind w:left="0"/>
        <w:jc w:val="left"/>
      </w:pPr>
      <w:r>
        <w:rPr>
          <w:rFonts w:ascii="Times New Roman"/>
          <w:b/>
          <w:i w:val="false"/>
          <w:color w:val="000000"/>
        </w:rPr>
        <w:t xml:space="preserve"> 2. Требования к порядку оказания государственной услуги</w:t>
      </w:r>
    </w:p>
    <w:p>
      <w:pPr>
        <w:spacing w:after="0"/>
        <w:ind w:left="0"/>
        <w:jc w:val="both"/>
      </w:pPr>
      <w:r>
        <w:rPr>
          <w:rFonts w:ascii="Times New Roman"/>
          <w:b w:val="false"/>
          <w:i w:val="false"/>
          <w:color w:val="000000"/>
          <w:sz w:val="28"/>
        </w:rPr>
        <w:t>      8. Полная информация о порядке оказания государственной услуги располагается на интернет-ресурсе Министерства труда и социальной защиты населения Республики Казахстан: http://www.enbek.gov.kz (далее – интернет-ресурс), в разделе "Занятость населения", на стендах уполномоченного органа.</w:t>
      </w:r>
      <w:r>
        <w:br/>
      </w: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1) сроки предоставления государственной услуги с момента предъявления необходимых документов, определенных в пункте 11 – не более 30 минут;</w:t>
      </w:r>
      <w:r>
        <w:br/>
      </w:r>
      <w:r>
        <w:rPr>
          <w:rFonts w:ascii="Times New Roman"/>
          <w:b w:val="false"/>
          <w:i w:val="false"/>
          <w:color w:val="000000"/>
          <w:sz w:val="28"/>
        </w:rPr>
        <w:t>
      2) максимально допустимое время ожидания до получения государственной услуги – не более 30 минут;</w:t>
      </w:r>
      <w:r>
        <w:br/>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получателя государственной услуги – не более 30 минут.</w:t>
      </w:r>
      <w:r>
        <w:br/>
      </w:r>
      <w:r>
        <w:rPr>
          <w:rFonts w:ascii="Times New Roman"/>
          <w:b w:val="false"/>
          <w:i w:val="false"/>
          <w:color w:val="000000"/>
          <w:sz w:val="28"/>
        </w:rPr>
        <w:t>
      10. Государственная услуга оказывается:</w:t>
      </w:r>
      <w:r>
        <w:br/>
      </w:r>
      <w:r>
        <w:rPr>
          <w:rFonts w:ascii="Times New Roman"/>
          <w:b w:val="false"/>
          <w:i w:val="false"/>
          <w:color w:val="000000"/>
          <w:sz w:val="28"/>
        </w:rPr>
        <w:t>
      в помещении уполномоченного органа по местожительству получателя государственной услуги. В зале ожидания имеются места для сидения, информационные стенды, где размещена информация, необходимая для оказания государственной услуги, а также средства противопожарной безопасности. Предусмотрены условия для обслуживания получателей государственной услуги с ограниченными возможностями.</w:t>
      </w:r>
      <w:r>
        <w:br/>
      </w:r>
      <w:r>
        <w:rPr>
          <w:rFonts w:ascii="Times New Roman"/>
          <w:b w:val="false"/>
          <w:i w:val="false"/>
          <w:color w:val="000000"/>
          <w:sz w:val="28"/>
        </w:rPr>
        <w:t>
      Помещение уполномоченного органа соответствует санитарно-эпидемиологическим нормам, требованиям к безопасности зданий, оснащены охранной сигнализацией, режим помещения – свободный.</w:t>
      </w:r>
    </w:p>
    <w:p>
      <w:pPr>
        <w:spacing w:after="0"/>
        <w:ind w:left="0"/>
        <w:jc w:val="left"/>
      </w:pPr>
      <w:r>
        <w:rPr>
          <w:rFonts w:ascii="Times New Roman"/>
          <w:b/>
          <w:i w:val="false"/>
          <w:color w:val="000000"/>
        </w:rPr>
        <w:t xml:space="preserve"> 3. Описание порядка действий (взаимодействий) в процессе оказания государственной услуги</w:t>
      </w:r>
    </w:p>
    <w:bookmarkStart w:name="z68" w:id="56"/>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предъявляет:</w:t>
      </w:r>
      <w:r>
        <w:br/>
      </w:r>
      <w:r>
        <w:rPr>
          <w:rFonts w:ascii="Times New Roman"/>
          <w:b w:val="false"/>
          <w:i w:val="false"/>
          <w:color w:val="000000"/>
          <w:sz w:val="28"/>
        </w:rPr>
        <w:t>
      1) удостоверение личности (паспорт);</w:t>
      </w:r>
      <w:r>
        <w:br/>
      </w:r>
      <w:r>
        <w:rPr>
          <w:rFonts w:ascii="Times New Roman"/>
          <w:b w:val="false"/>
          <w:i w:val="false"/>
          <w:color w:val="000000"/>
          <w:sz w:val="28"/>
        </w:rPr>
        <w:t>
      2) документы, подтверждающие трудовую деятельность;</w:t>
      </w:r>
      <w:r>
        <w:br/>
      </w:r>
      <w:r>
        <w:rPr>
          <w:rFonts w:ascii="Times New Roman"/>
          <w:b w:val="false"/>
          <w:i w:val="false"/>
          <w:color w:val="000000"/>
          <w:sz w:val="28"/>
        </w:rPr>
        <w:t>
      3) свидетельство о присвоении социального индивидуального кода;</w:t>
      </w:r>
      <w:r>
        <w:br/>
      </w:r>
      <w:r>
        <w:rPr>
          <w:rFonts w:ascii="Times New Roman"/>
          <w:b w:val="false"/>
          <w:i w:val="false"/>
          <w:color w:val="000000"/>
          <w:sz w:val="28"/>
        </w:rPr>
        <w:t>
      4) регистрационный номер налогоплательщика;</w:t>
      </w:r>
      <w:r>
        <w:br/>
      </w:r>
      <w:r>
        <w:rPr>
          <w:rFonts w:ascii="Times New Roman"/>
          <w:b w:val="false"/>
          <w:i w:val="false"/>
          <w:color w:val="000000"/>
          <w:sz w:val="28"/>
        </w:rPr>
        <w:t>
      5) документ, удостоверяющий профессиональную квалификацию (при наличии), а для лица, впервые ищущего работу, но не имеющего профессию (специальность), - документа об образовании.</w:t>
      </w:r>
      <w:r>
        <w:br/>
      </w:r>
      <w:r>
        <w:rPr>
          <w:rFonts w:ascii="Times New Roman"/>
          <w:b w:val="false"/>
          <w:i w:val="false"/>
          <w:color w:val="000000"/>
          <w:sz w:val="28"/>
        </w:rPr>
        <w:t>
      Иностранцы и лица без гражданства предоставляют, кроме того, вид на жительство иностранца в Республике Казахстан и удостоверение лица без гражданства с отметкой о регистрации в органах внутренних дел. Оралманы предоставляют удостоверение оралмана.</w:t>
      </w:r>
      <w:r>
        <w:br/>
      </w:r>
      <w:r>
        <w:rPr>
          <w:rFonts w:ascii="Times New Roman"/>
          <w:b w:val="false"/>
          <w:i w:val="false"/>
          <w:color w:val="000000"/>
          <w:sz w:val="28"/>
        </w:rPr>
        <w:t>
      Льготы для получения государственной услуги не предусмотрены.</w:t>
      </w:r>
      <w:r>
        <w:br/>
      </w:r>
      <w:r>
        <w:rPr>
          <w:rFonts w:ascii="Times New Roman"/>
          <w:b w:val="false"/>
          <w:i w:val="false"/>
          <w:color w:val="000000"/>
          <w:sz w:val="28"/>
        </w:rPr>
        <w:t>
      12. Для получения государственной услуги в уполномоченном органе заявления не заполняются.</w:t>
      </w:r>
      <w:r>
        <w:br/>
      </w:r>
      <w:r>
        <w:rPr>
          <w:rFonts w:ascii="Times New Roman"/>
          <w:b w:val="false"/>
          <w:i w:val="false"/>
          <w:color w:val="000000"/>
          <w:sz w:val="28"/>
        </w:rPr>
        <w:t>
      13. При обращении в уполномоченный орган все необходимые документы сдаются сотруднику уполномоченного органа, осуществляющего регистрацию.</w:t>
      </w:r>
      <w:r>
        <w:br/>
      </w:r>
      <w:r>
        <w:rPr>
          <w:rFonts w:ascii="Times New Roman"/>
          <w:b w:val="false"/>
          <w:i w:val="false"/>
          <w:color w:val="000000"/>
          <w:sz w:val="28"/>
        </w:rPr>
        <w:t>
      Реквизиты специалистов (ФИО, номер кабинета), предоставляющих государственные услуги, располагаются в здании уполномоченных органов в доступном для восприятия месте.</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14. При обращении потребителю выдается в уполномоченном органе – направление на участие в активных формах содействия занятости.</w:t>
      </w:r>
      <w:r>
        <w:br/>
      </w:r>
      <w:r>
        <w:rPr>
          <w:rFonts w:ascii="Times New Roman"/>
          <w:b w:val="false"/>
          <w:i w:val="false"/>
          <w:color w:val="000000"/>
          <w:sz w:val="28"/>
        </w:rPr>
        <w:t>
      15. Выдача направления осуществляется при личном посещении потребителем уполномоченного органа по месту жительства.</w:t>
      </w:r>
      <w:r>
        <w:br/>
      </w:r>
      <w:r>
        <w:rPr>
          <w:rFonts w:ascii="Times New Roman"/>
          <w:b w:val="false"/>
          <w:i w:val="false"/>
          <w:color w:val="000000"/>
          <w:sz w:val="28"/>
        </w:rPr>
        <w:t>
      16. Уполномоченный орган отказывает в выдаче направления безработным в случае отсутствия регистрации получателя государственной услуги в качестве безработного в уполномоченном органе (за исключением "Выдача направлений для трудоустройства" и "Оказание бесплатных услуг лицам в профессиональной ориентации").</w:t>
      </w:r>
      <w:r>
        <w:br/>
      </w:r>
      <w:r>
        <w:rPr>
          <w:rFonts w:ascii="Times New Roman"/>
          <w:b w:val="false"/>
          <w:i w:val="false"/>
          <w:color w:val="000000"/>
          <w:sz w:val="28"/>
        </w:rPr>
        <w:t>
      Оснований для приостановления предоставления государственной услуги не имеется.</w:t>
      </w:r>
      <w:r>
        <w:br/>
      </w:r>
      <w:r>
        <w:rPr>
          <w:rFonts w:ascii="Times New Roman"/>
          <w:b w:val="false"/>
          <w:i w:val="false"/>
          <w:color w:val="000000"/>
          <w:sz w:val="28"/>
        </w:rPr>
        <w:t>
      17. Структурно-функциональные единицы (далее – СФЕ) которые участвуют в процессе оказания государственной услуги (СФЕ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 и т.п.):</w:t>
      </w:r>
      <w:r>
        <w:br/>
      </w:r>
      <w:r>
        <w:rPr>
          <w:rFonts w:ascii="Times New Roman"/>
          <w:b w:val="false"/>
          <w:i w:val="false"/>
          <w:color w:val="000000"/>
          <w:sz w:val="28"/>
        </w:rPr>
        <w:t>
      1) руководство уполномоченного органа.</w:t>
      </w:r>
      <w:r>
        <w:br/>
      </w:r>
      <w:r>
        <w:rPr>
          <w:rFonts w:ascii="Times New Roman"/>
          <w:b w:val="false"/>
          <w:i w:val="false"/>
          <w:color w:val="000000"/>
          <w:sz w:val="28"/>
        </w:rPr>
        <w:t>
      18. Текстовое табличное описание последовательности простых действий (процедур, функций, операций) каждой СФЕ с указанием срока выполнения каждого действия приведено в приложении 3 к настоящему Регламенту.</w:t>
      </w:r>
      <w:r>
        <w:br/>
      </w:r>
      <w:r>
        <w:rPr>
          <w:rFonts w:ascii="Times New Roman"/>
          <w:b w:val="false"/>
          <w:i w:val="false"/>
          <w:color w:val="000000"/>
          <w:sz w:val="28"/>
        </w:rPr>
        <w:t>
      19. Схемы, отражающие взаимосвязь между логической последовательностью административных действий в процессе оказания государственной услуги и СФЕ, согласно приложению 4 к настоящему Регламенту.</w:t>
      </w:r>
    </w:p>
    <w:bookmarkEnd w:id="56"/>
    <w:p>
      <w:pPr>
        <w:spacing w:after="0"/>
        <w:ind w:left="0"/>
        <w:jc w:val="left"/>
      </w:pPr>
      <w:r>
        <w:rPr>
          <w:rFonts w:ascii="Times New Roman"/>
          <w:b/>
          <w:i w:val="false"/>
          <w:color w:val="000000"/>
        </w:rPr>
        <w:t xml:space="preserve"> 4. Принципы работы</w:t>
      </w:r>
    </w:p>
    <w:p>
      <w:pPr>
        <w:spacing w:after="0"/>
        <w:ind w:left="0"/>
        <w:jc w:val="both"/>
      </w:pPr>
      <w:r>
        <w:rPr>
          <w:rFonts w:ascii="Times New Roman"/>
          <w:b w:val="false"/>
          <w:i w:val="false"/>
          <w:color w:val="000000"/>
          <w:sz w:val="28"/>
        </w:rPr>
        <w:t>      20. Деятельность уполномоченного органа основывается на принципах соблюдения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обеспечения ее сохранности, защиты и конфиденциальности.</w:t>
      </w:r>
    </w:p>
    <w:p>
      <w:pPr>
        <w:spacing w:after="0"/>
        <w:ind w:left="0"/>
        <w:jc w:val="left"/>
      </w:pPr>
      <w:r>
        <w:rPr>
          <w:rFonts w:ascii="Times New Roman"/>
          <w:b/>
          <w:i w:val="false"/>
          <w:color w:val="000000"/>
        </w:rPr>
        <w:t xml:space="preserve"> 5. Порядок обжалования</w:t>
      </w:r>
    </w:p>
    <w:p>
      <w:pPr>
        <w:spacing w:after="0"/>
        <w:ind w:left="0"/>
        <w:jc w:val="both"/>
      </w:pPr>
      <w:r>
        <w:rPr>
          <w:rFonts w:ascii="Times New Roman"/>
          <w:b w:val="false"/>
          <w:i w:val="false"/>
          <w:color w:val="000000"/>
          <w:sz w:val="28"/>
        </w:rPr>
        <w:t>      21. Наименования государственных органов, их юридические адреса, номера телефонов, адреса электронной почты, по которым разъясняют порядок обжалования действия (бездействия) уполномоченных должностных лиц и оказывают содействие в подготовке жалобы, указаны в </w:t>
      </w:r>
      <w:r>
        <w:rPr>
          <w:rFonts w:ascii="Times New Roman"/>
          <w:b w:val="false"/>
          <w:i w:val="false"/>
          <w:color w:val="000000"/>
          <w:sz w:val="28"/>
        </w:rPr>
        <w:t>приложениях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22. В случаях несогласия с результатами оказанной государственной услуги жалоба подается на имя руководителя вышестоящего уполномоченного органа, ответственного за организацию оказания данной государственной услуги, наименование, график работы, юридические адреса, телефоны, адреса электронной почты которых указаны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Потребитель может обратиться в аппарат Акимов местных исполнительных органов, адреса и телефоны которых даны в приложении 6 к настоящему Регламенту.</w:t>
      </w:r>
      <w:r>
        <w:br/>
      </w:r>
      <w:r>
        <w:rPr>
          <w:rFonts w:ascii="Times New Roman"/>
          <w:b w:val="false"/>
          <w:i w:val="false"/>
          <w:color w:val="000000"/>
          <w:sz w:val="28"/>
        </w:rPr>
        <w:t>
      23. В случаях некорректного обслуживания жалоба подается на имя руководителя уполномоченного органа, номер кабинета которого указан на информационном стенде уполномоченного органа. График работы уполномоченного органа указан в приложениях 1, 2 к настоящему Регламенту.</w:t>
      </w:r>
      <w:r>
        <w:br/>
      </w:r>
      <w:r>
        <w:rPr>
          <w:rFonts w:ascii="Times New Roman"/>
          <w:b w:val="false"/>
          <w:i w:val="false"/>
          <w:color w:val="000000"/>
          <w:sz w:val="28"/>
        </w:rPr>
        <w:t>
      24. В случаях несогласия с результатами оказанной государственной услуги потребитель может обратиться в суд в установленном законодательством порядке.</w:t>
      </w:r>
      <w:r>
        <w:br/>
      </w:r>
      <w:r>
        <w:rPr>
          <w:rFonts w:ascii="Times New Roman"/>
          <w:b w:val="false"/>
          <w:i w:val="false"/>
          <w:color w:val="000000"/>
          <w:sz w:val="28"/>
        </w:rPr>
        <w:t>
      25. В жалобе физического лица указываются его фамилия, имя, отчество, почтовый адрес. Жалоба должна быть подписана потребителем. При подаче жалобы указываются наименование органа или должностное лицо, чьи действия обжалуются, мотивы обращения и требования.</w:t>
      </w:r>
      <w:r>
        <w:br/>
      </w:r>
      <w:r>
        <w:rPr>
          <w:rFonts w:ascii="Times New Roman"/>
          <w:b w:val="false"/>
          <w:i w:val="false"/>
          <w:color w:val="000000"/>
          <w:sz w:val="28"/>
        </w:rPr>
        <w:t>
      26. Получателю государственной услуги, обратившемуся с письменной жалобой, выдается талон с указанием даты и времени получения ответа, контактных данных лиц, у которых можно получить информацию о ходе рассмотрения заявления. Результаты рассмотрения заявления сообщаются потребителю письменно по почте.</w:t>
      </w:r>
    </w:p>
    <w:bookmarkStart w:name="z69" w:id="57"/>
    <w:p>
      <w:pPr>
        <w:spacing w:after="0"/>
        <w:ind w:left="0"/>
        <w:jc w:val="both"/>
      </w:pPr>
      <w:r>
        <w:rPr>
          <w:rFonts w:ascii="Times New Roman"/>
          <w:b w:val="false"/>
          <w:i w:val="false"/>
          <w:color w:val="000000"/>
          <w:sz w:val="28"/>
        </w:rPr>
        <w:t xml:space="preserve">
Приложение 1 к регламенту государственной </w:t>
      </w:r>
      <w:r>
        <w:br/>
      </w:r>
      <w:r>
        <w:rPr>
          <w:rFonts w:ascii="Times New Roman"/>
          <w:b w:val="false"/>
          <w:i w:val="false"/>
          <w:color w:val="000000"/>
          <w:sz w:val="28"/>
        </w:rPr>
        <w:t>
услуги "Выдача направлений лицам на участие</w:t>
      </w:r>
      <w:r>
        <w:br/>
      </w:r>
      <w:r>
        <w:rPr>
          <w:rFonts w:ascii="Times New Roman"/>
          <w:b w:val="false"/>
          <w:i w:val="false"/>
          <w:color w:val="000000"/>
          <w:sz w:val="28"/>
        </w:rPr>
        <w:t>
в активных формах содействия занятости"</w:t>
      </w:r>
    </w:p>
    <w:bookmarkEnd w:id="57"/>
    <w:p>
      <w:pPr>
        <w:spacing w:after="0"/>
        <w:ind w:left="0"/>
        <w:jc w:val="left"/>
      </w:pPr>
      <w:r>
        <w:rPr>
          <w:rFonts w:ascii="Times New Roman"/>
          <w:b/>
          <w:i w:val="false"/>
          <w:color w:val="000000"/>
        </w:rPr>
        <w:t xml:space="preserve"> Перечень уполномоченных органов по оказанию государственной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310"/>
        <w:gridCol w:w="4567"/>
        <w:gridCol w:w="1914"/>
        <w:gridCol w:w="3416"/>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уполномоченного органа</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уполномоченного органа (город, район, улица, № дома (квартира), адрес электронной почты)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Атырау</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Шарипова, 4</w:t>
            </w:r>
            <w:r>
              <w:rPr>
                <w:rFonts w:ascii="Times New Roman"/>
                <w:b w:val="false"/>
                <w:i w:val="false"/>
                <w:color w:val="000000"/>
                <w:sz w:val="20"/>
                <w:u w:val="single"/>
              </w:rPr>
              <w:t>zanayt@mail.ru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45-02-00 45-04-67 45-04-68</w:t>
            </w:r>
          </w:p>
        </w:tc>
        <w:tc>
          <w:tcPr>
            <w:tcW w:w="3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13-00 до 14-00 часов</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Жылыойского района</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 город Кулсары, улица Абдрахманова, 1</w:t>
            </w:r>
            <w:r>
              <w:rPr>
                <w:rFonts w:ascii="Times New Roman"/>
                <w:b w:val="false"/>
                <w:i w:val="false"/>
                <w:color w:val="000000"/>
                <w:sz w:val="20"/>
                <w:u w:val="single"/>
              </w:rPr>
              <w:t>zhylyoi-zhumyskz@mail.ru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4-86-95 4-84-07</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Индерского района</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 поселок Индербор, улица Кунаева, 16</w:t>
            </w:r>
            <w:r>
              <w:rPr>
                <w:rFonts w:ascii="Times New Roman"/>
                <w:b w:val="false"/>
                <w:i w:val="false"/>
                <w:color w:val="000000"/>
                <w:sz w:val="20"/>
                <w:u w:val="single"/>
              </w:rPr>
              <w:t>inderzan@mail.ru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2-14-60 2-04-76</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Исатайского района</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 село Аккистау, улица Ынтымак, 23</w:t>
            </w:r>
            <w:r>
              <w:rPr>
                <w:rFonts w:ascii="Times New Roman"/>
                <w:b w:val="false"/>
                <w:i w:val="false"/>
                <w:color w:val="000000"/>
                <w:sz w:val="20"/>
                <w:u w:val="single"/>
              </w:rPr>
              <w:t>isatai_raisobes@mail.kz</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2-06-42 2-05-65</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Кызылкогинского района</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Кызылкогинский район, село Миялы, улица Мамедова, 1</w:t>
            </w:r>
            <w:r>
              <w:rPr>
                <w:rFonts w:ascii="Times New Roman"/>
                <w:b w:val="false"/>
                <w:i w:val="false"/>
                <w:color w:val="000000"/>
                <w:sz w:val="20"/>
                <w:u w:val="single"/>
              </w:rPr>
              <w:t>gulfaruz@mail.ru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2-15-43 2-19-81 2-12-29</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4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Курмангазинского района</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район, село Ганюшкино, улица Болашак, 15</w:t>
            </w:r>
            <w:r>
              <w:rPr>
                <w:rFonts w:ascii="Times New Roman"/>
                <w:b w:val="false"/>
                <w:i w:val="false"/>
                <w:color w:val="000000"/>
                <w:sz w:val="20"/>
                <w:u w:val="single"/>
              </w:rPr>
              <w:t>otdzisp@mail.ru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2-51-45 2-53-87</w:t>
            </w:r>
          </w:p>
        </w:tc>
        <w:tc>
          <w:tcPr>
            <w:tcW w:w="3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13-00 до 14-00 часов</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знятости и социальных программ Макатского района</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 поселок Макат, Центральная площадь, 2</w:t>
            </w:r>
            <w:r>
              <w:rPr>
                <w:rFonts w:ascii="Times New Roman"/>
                <w:b w:val="false"/>
                <w:i w:val="false"/>
                <w:color w:val="000000"/>
                <w:sz w:val="20"/>
                <w:u w:val="single"/>
              </w:rPr>
              <w:t>tolkin_makat@mail.ru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3-02-98 3-20-99 3-01-46</w:t>
            </w:r>
          </w:p>
        </w:tc>
        <w:tc>
          <w:tcPr>
            <w:tcW w:w="0" w:type="auto"/>
            <w:vMerge/>
            <w:tcBorders>
              <w:top w:val="nil"/>
              <w:left w:val="single" w:color="cfcfcf" w:sz="5"/>
              <w:bottom w:val="single" w:color="cfcfcf" w:sz="5"/>
              <w:right w:val="single" w:color="cfcfcf" w:sz="5"/>
            </w:tcBorders>
          </w:tcPr>
          <w:p/>
        </w:tc>
      </w:tr>
      <w:tr>
        <w:trPr>
          <w:trHeight w:val="14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Махамбетского района</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Махамбетский район, село Махамбет, улица 50 лет Победы, 18 </w:t>
            </w:r>
            <w:r>
              <w:rPr>
                <w:rFonts w:ascii="Times New Roman"/>
                <w:b w:val="false"/>
                <w:i w:val="false"/>
                <w:color w:val="000000"/>
                <w:sz w:val="20"/>
                <w:u w:val="single"/>
              </w:rPr>
              <w:t>Mahambet_Zan@mail.ru</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2-12-98 2-19-93 2-18-25</w:t>
            </w:r>
          </w:p>
        </w:tc>
        <w:tc>
          <w:tcPr>
            <w:tcW w:w="0" w:type="auto"/>
            <w:vMerge/>
            <w:tcBorders>
              <w:top w:val="nil"/>
              <w:left w:val="single" w:color="cfcfcf" w:sz="5"/>
              <w:bottom w:val="single" w:color="cfcfcf" w:sz="5"/>
              <w:right w:val="single" w:color="cfcfcf" w:sz="5"/>
            </w:tcBorders>
          </w:tcPr>
          <w:p/>
        </w:tc>
      </w:tr>
    </w:tbl>
    <w:bookmarkStart w:name="z70" w:id="58"/>
    <w:p>
      <w:pPr>
        <w:spacing w:after="0"/>
        <w:ind w:left="0"/>
        <w:jc w:val="both"/>
      </w:pPr>
      <w:r>
        <w:rPr>
          <w:rFonts w:ascii="Times New Roman"/>
          <w:b w:val="false"/>
          <w:i w:val="false"/>
          <w:color w:val="000000"/>
          <w:sz w:val="28"/>
        </w:rPr>
        <w:t xml:space="preserve">
Приложение 2 к регламенту государственной </w:t>
      </w:r>
      <w:r>
        <w:br/>
      </w:r>
      <w:r>
        <w:rPr>
          <w:rFonts w:ascii="Times New Roman"/>
          <w:b w:val="false"/>
          <w:i w:val="false"/>
          <w:color w:val="000000"/>
          <w:sz w:val="28"/>
        </w:rPr>
        <w:t>
услуги "Выдача направлений лицам на участие</w:t>
      </w:r>
      <w:r>
        <w:br/>
      </w:r>
      <w:r>
        <w:rPr>
          <w:rFonts w:ascii="Times New Roman"/>
          <w:b w:val="false"/>
          <w:i w:val="false"/>
          <w:color w:val="000000"/>
          <w:sz w:val="28"/>
        </w:rPr>
        <w:t>
в активных формах содействия занятости"</w:t>
      </w:r>
    </w:p>
    <w:bookmarkEnd w:id="58"/>
    <w:p>
      <w:pPr>
        <w:spacing w:after="0"/>
        <w:ind w:left="0"/>
        <w:jc w:val="left"/>
      </w:pPr>
      <w:r>
        <w:rPr>
          <w:rFonts w:ascii="Times New Roman"/>
          <w:b/>
          <w:i w:val="false"/>
          <w:color w:val="000000"/>
        </w:rPr>
        <w:t xml:space="preserve"> Перечень уполномоченных органов районных, городского Центров занятости по Атырауской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3501"/>
        <w:gridCol w:w="5570"/>
        <w:gridCol w:w="1904"/>
        <w:gridCol w:w="2912"/>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уполномоченного органа</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уполномоченного органа (город, район, улица, номер дома (квартиры), адрес электронной почты)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 Центр занятости</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Владимирская, 33 б kuspanova_gulnar@mail.ru</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28-43-45 30-70-73</w:t>
            </w:r>
          </w:p>
        </w:tc>
        <w:tc>
          <w:tcPr>
            <w:tcW w:w="2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13-00 до 14-00 часов</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занятости Жылыойского района</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 город Кулсары, улица Абдрахманова, 1 centrzanyatosti@list.ru</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4-87-26 4-87-03</w:t>
            </w: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занятости Индерского района</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 поселок Индербор, улица Мендыгалиева, 30indercentrzan@mail.ru</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2-00-22 2-00-32</w:t>
            </w: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занятости Исатайского района</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 село Аккистау, улица Елорда, 54 isatai-2020@mail.ru</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2-18-86 2-15-58</w:t>
            </w: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занятости Кызылкогинского района</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Кызылкогинский район, село Миялы, улица Маметова, 1 jumis_2020@mail.ru</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2-16-51</w:t>
            </w: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занятости Курмангазинского района</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район, село Ганюшкино, ПМК, 156 kurmangazi_tsz@mail.ru</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2-51-96</w:t>
            </w: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занятости Макатского района</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 поселок Макат, Центральная площадь, 2 makat_cz2011@mail.ru</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3-24-29 2-20-45</w:t>
            </w: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занятости Махамбетского района</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 село Махамбет, улица Ергалиева, 2 mahambet-zanyatost@mail.ru</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5-53-07 2-10-35</w:t>
            </w:r>
          </w:p>
        </w:tc>
        <w:tc>
          <w:tcPr>
            <w:tcW w:w="0" w:type="auto"/>
            <w:vMerge/>
            <w:tcBorders>
              <w:top w:val="nil"/>
              <w:left w:val="single" w:color="cfcfcf" w:sz="5"/>
              <w:bottom w:val="single" w:color="cfcfcf" w:sz="5"/>
              <w:right w:val="single" w:color="cfcfcf" w:sz="5"/>
            </w:tcBorders>
          </w:tcPr>
          <w:p/>
        </w:tc>
      </w:tr>
    </w:tbl>
    <w:bookmarkStart w:name="z71" w:id="59"/>
    <w:p>
      <w:pPr>
        <w:spacing w:after="0"/>
        <w:ind w:left="0"/>
        <w:jc w:val="both"/>
      </w:pPr>
      <w:r>
        <w:rPr>
          <w:rFonts w:ascii="Times New Roman"/>
          <w:b w:val="false"/>
          <w:i w:val="false"/>
          <w:color w:val="000000"/>
          <w:sz w:val="28"/>
        </w:rPr>
        <w:t xml:space="preserve">
Приложение 3 к регламенту государственной </w:t>
      </w:r>
      <w:r>
        <w:br/>
      </w:r>
      <w:r>
        <w:rPr>
          <w:rFonts w:ascii="Times New Roman"/>
          <w:b w:val="false"/>
          <w:i w:val="false"/>
          <w:color w:val="000000"/>
          <w:sz w:val="28"/>
        </w:rPr>
        <w:t>
услуги "Выдача направлений лицам на участие</w:t>
      </w:r>
      <w:r>
        <w:br/>
      </w:r>
      <w:r>
        <w:rPr>
          <w:rFonts w:ascii="Times New Roman"/>
          <w:b w:val="false"/>
          <w:i w:val="false"/>
          <w:color w:val="000000"/>
          <w:sz w:val="28"/>
        </w:rPr>
        <w:t>
в активных формах содействия занятости"</w:t>
      </w:r>
    </w:p>
    <w:bookmarkEnd w:id="59"/>
    <w:p>
      <w:pPr>
        <w:spacing w:after="0"/>
        <w:ind w:left="0"/>
        <w:jc w:val="left"/>
      </w:pPr>
      <w:r>
        <w:rPr>
          <w:rFonts w:ascii="Times New Roman"/>
          <w:b/>
          <w:i w:val="false"/>
          <w:color w:val="000000"/>
        </w:rPr>
        <w:t xml:space="preserve">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w:t>
      </w:r>
      <w:r>
        <w:br/>
      </w:r>
      <w:r>
        <w:rPr>
          <w:rFonts w:ascii="Times New Roman"/>
          <w:b/>
          <w:i w:val="false"/>
          <w:color w:val="000000"/>
        </w:rPr>
        <w:t>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3"/>
        <w:gridCol w:w="3607"/>
        <w:gridCol w:w="522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исполнитель</w:t>
            </w:r>
            <w:r>
              <w:br/>
            </w:r>
            <w:r>
              <w:rPr>
                <w:rFonts w:ascii="Times New Roman"/>
                <w:b w:val="false"/>
                <w:i w:val="false"/>
                <w:color w:val="000000"/>
                <w:sz w:val="20"/>
              </w:rPr>
              <w:t>
уполномоченного органа</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исполнитель</w:t>
            </w:r>
            <w:r>
              <w:br/>
            </w:r>
            <w:r>
              <w:rPr>
                <w:rFonts w:ascii="Times New Roman"/>
                <w:b w:val="false"/>
                <w:i w:val="false"/>
                <w:color w:val="000000"/>
                <w:sz w:val="20"/>
              </w:rPr>
              <w:t>
уполномоченного органа</w:t>
            </w:r>
          </w:p>
        </w:tc>
      </w:tr>
      <w:tr>
        <w:trPr>
          <w:trHeight w:val="735"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и подготовка</w:t>
            </w:r>
            <w:r>
              <w:br/>
            </w:r>
            <w:r>
              <w:rPr>
                <w:rFonts w:ascii="Times New Roman"/>
                <w:b w:val="false"/>
                <w:i w:val="false"/>
                <w:color w:val="000000"/>
                <w:sz w:val="20"/>
              </w:rPr>
              <w:t>
направления или отказа</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w:t>
            </w:r>
            <w:r>
              <w:br/>
            </w:r>
            <w:r>
              <w:rPr>
                <w:rFonts w:ascii="Times New Roman"/>
                <w:b w:val="false"/>
                <w:i w:val="false"/>
                <w:color w:val="000000"/>
                <w:sz w:val="20"/>
              </w:rPr>
              <w:t>
проверки полноты</w:t>
            </w:r>
            <w:r>
              <w:br/>
            </w:r>
            <w:r>
              <w:rPr>
                <w:rFonts w:ascii="Times New Roman"/>
                <w:b w:val="false"/>
                <w:i w:val="false"/>
                <w:color w:val="000000"/>
                <w:sz w:val="20"/>
              </w:rPr>
              <w:t>
документов через базу данных</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направления или отказ в выдаче направления потребителю</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left"/>
      </w:pPr>
      <w:r>
        <w:rPr>
          <w:rFonts w:ascii="Times New Roman"/>
          <w:b/>
          <w:i w:val="false"/>
          <w:color w:val="000000"/>
        </w:rPr>
        <w:t xml:space="preserve"> Таблица 2. Варианты использования.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60"/>
      </w:tblGrid>
      <w:tr>
        <w:trPr>
          <w:trHeight w:val="30" w:hRule="atLeast"/>
        </w:trPr>
        <w:tc>
          <w:tcPr>
            <w:tcW w:w="1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 Ответственный исполнитель уполномоченного органа</w:t>
            </w:r>
          </w:p>
        </w:tc>
      </w:tr>
      <w:tr>
        <w:trPr>
          <w:trHeight w:val="30" w:hRule="atLeast"/>
        </w:trPr>
        <w:tc>
          <w:tcPr>
            <w:tcW w:w="1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 Прием документов</w:t>
            </w:r>
          </w:p>
        </w:tc>
      </w:tr>
      <w:tr>
        <w:trPr>
          <w:trHeight w:val="30" w:hRule="atLeast"/>
        </w:trPr>
        <w:tc>
          <w:tcPr>
            <w:tcW w:w="1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2.Осуществление проверки полноты документов через базу данных</w:t>
            </w:r>
          </w:p>
        </w:tc>
      </w:tr>
      <w:tr>
        <w:trPr>
          <w:trHeight w:val="30" w:hRule="atLeast"/>
        </w:trPr>
        <w:tc>
          <w:tcPr>
            <w:tcW w:w="1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 Рассмотрение документов, подготовка направления</w:t>
            </w:r>
          </w:p>
        </w:tc>
      </w:tr>
      <w:tr>
        <w:trPr>
          <w:trHeight w:val="30" w:hRule="atLeast"/>
        </w:trPr>
        <w:tc>
          <w:tcPr>
            <w:tcW w:w="1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 Выдача направления потребителю</w:t>
            </w:r>
          </w:p>
        </w:tc>
      </w:tr>
    </w:tbl>
    <w:p>
      <w:pPr>
        <w:spacing w:after="0"/>
        <w:ind w:left="0"/>
        <w:jc w:val="left"/>
      </w:pPr>
      <w:r>
        <w:rPr>
          <w:rFonts w:ascii="Times New Roman"/>
          <w:b/>
          <w:i w:val="false"/>
          <w:color w:val="000000"/>
        </w:rPr>
        <w:t xml:space="preserve"> Таблица 3. Варианты использования.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60"/>
      </w:tblGrid>
      <w:tr>
        <w:trPr>
          <w:trHeight w:val="30" w:hRule="atLeast"/>
        </w:trPr>
        <w:tc>
          <w:tcPr>
            <w:tcW w:w="1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 Ответственный исполнитель уполномоченного органа</w:t>
            </w:r>
          </w:p>
        </w:tc>
      </w:tr>
      <w:tr>
        <w:trPr>
          <w:trHeight w:val="30" w:hRule="atLeast"/>
        </w:trPr>
        <w:tc>
          <w:tcPr>
            <w:tcW w:w="1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 Прием документов</w:t>
            </w:r>
          </w:p>
        </w:tc>
      </w:tr>
      <w:tr>
        <w:trPr>
          <w:trHeight w:val="30" w:hRule="atLeast"/>
        </w:trPr>
        <w:tc>
          <w:tcPr>
            <w:tcW w:w="1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 Осуществление проверки полноты документов через базу данных</w:t>
            </w:r>
          </w:p>
        </w:tc>
      </w:tr>
      <w:tr>
        <w:trPr>
          <w:trHeight w:val="570" w:hRule="atLeast"/>
        </w:trPr>
        <w:tc>
          <w:tcPr>
            <w:tcW w:w="1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3.Рассмотрение документов, подготовка отказа в выдаче направления</w:t>
            </w:r>
          </w:p>
        </w:tc>
      </w:tr>
      <w:tr>
        <w:trPr>
          <w:trHeight w:val="30" w:hRule="atLeast"/>
        </w:trPr>
        <w:tc>
          <w:tcPr>
            <w:tcW w:w="1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 Отказ в выдаче направления</w:t>
            </w:r>
          </w:p>
        </w:tc>
      </w:tr>
    </w:tbl>
    <w:bookmarkStart w:name="z72" w:id="60"/>
    <w:p>
      <w:pPr>
        <w:spacing w:after="0"/>
        <w:ind w:left="0"/>
        <w:jc w:val="both"/>
      </w:pPr>
      <w:r>
        <w:rPr>
          <w:rFonts w:ascii="Times New Roman"/>
          <w:b w:val="false"/>
          <w:i w:val="false"/>
          <w:color w:val="000000"/>
          <w:sz w:val="28"/>
        </w:rPr>
        <w:t xml:space="preserve">
Приложение 4 к регламенту государственной </w:t>
      </w:r>
      <w:r>
        <w:br/>
      </w:r>
      <w:r>
        <w:rPr>
          <w:rFonts w:ascii="Times New Roman"/>
          <w:b w:val="false"/>
          <w:i w:val="false"/>
          <w:color w:val="000000"/>
          <w:sz w:val="28"/>
        </w:rPr>
        <w:t>
услуги "Выдача направлений лицам на участие</w:t>
      </w:r>
      <w:r>
        <w:br/>
      </w:r>
      <w:r>
        <w:rPr>
          <w:rFonts w:ascii="Times New Roman"/>
          <w:b w:val="false"/>
          <w:i w:val="false"/>
          <w:color w:val="000000"/>
          <w:sz w:val="28"/>
        </w:rPr>
        <w:t>
в активных формах содействия занятости"</w:t>
      </w:r>
    </w:p>
    <w:bookmarkEnd w:id="60"/>
    <w:p>
      <w:pPr>
        <w:spacing w:after="0"/>
        <w:ind w:left="0"/>
        <w:jc w:val="left"/>
      </w:pPr>
      <w:r>
        <w:rPr>
          <w:rFonts w:ascii="Times New Roman"/>
          <w:b/>
          <w:i w:val="false"/>
          <w:color w:val="000000"/>
        </w:rPr>
        <w:t xml:space="preserve"> Схема функционального взаимодействия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
        <w:gridCol w:w="1340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Процесс оказания государственной услуги</w:t>
            </w:r>
          </w:p>
        </w:tc>
      </w:tr>
      <w:tr>
        <w:trPr>
          <w:trHeight w:val="75" w:hRule="atLeast"/>
        </w:trPr>
        <w:tc>
          <w:tcPr>
            <w:tcW w:w="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tc>
      </w:tr>
      <w:tr>
        <w:trPr>
          <w:trHeight w:val="5730" w:hRule="atLeast"/>
        </w:trPr>
        <w:tc>
          <w:tcPr>
            <w:tcW w:w="0" w:type="auto"/>
            <w:vMerge/>
            <w:tcBorders>
              <w:top w:val="nil"/>
              <w:left w:val="single" w:color="cfcfcf" w:sz="5"/>
              <w:bottom w:val="single" w:color="cfcfcf" w:sz="5"/>
              <w:right w:val="single" w:color="cfcfcf" w:sz="5"/>
            </w:tcBorders>
          </w:tcPr>
          <w:p/>
        </w:tc>
        <w:tc>
          <w:tcPr>
            <w:tcW w:w="1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0"/>
              <w:gridCol w:w="1304"/>
              <w:gridCol w:w="1609"/>
            </w:tblGrid>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документы от потребителя</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w:t>
                  </w:r>
                  <w:r>
                    <w:br/>
                  </w:r>
                  <w:r>
                    <w:rPr>
                      <w:rFonts w:ascii="Times New Roman"/>
                      <w:b w:val="false"/>
                      <w:i w:val="false"/>
                      <w:color w:val="000000"/>
                      <w:sz w:val="20"/>
                    </w:rPr>
                    <w:t>
проверки полноты</w:t>
                  </w:r>
                  <w:r>
                    <w:br/>
                  </w:r>
                  <w:r>
                    <w:rPr>
                      <w:rFonts w:ascii="Times New Roman"/>
                      <w:b w:val="false"/>
                      <w:i w:val="false"/>
                      <w:color w:val="000000"/>
                      <w:sz w:val="20"/>
                    </w:rPr>
                    <w:t>
документов через базу данных</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tblGrid>
            <w:tr>
              <w:trPr>
                <w:trHeight w:val="1695"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Рассматривает и подготавливает  направления или отказ</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tblGrid>
            <w:tr>
              <w:trPr>
                <w:trHeight w:val="1665"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Выдает результат государственной услуги  потребителю</w:t>
                  </w:r>
                </w:p>
              </w:tc>
            </w:tr>
          </w:tbl>
          <w:p/>
        </w:tc>
      </w:tr>
    </w:tbl>
    <w:bookmarkStart w:name="z73" w:id="61"/>
    <w:p>
      <w:pPr>
        <w:spacing w:after="0"/>
        <w:ind w:left="0"/>
        <w:jc w:val="both"/>
      </w:pPr>
      <w:r>
        <w:rPr>
          <w:rFonts w:ascii="Times New Roman"/>
          <w:b w:val="false"/>
          <w:i w:val="false"/>
          <w:color w:val="000000"/>
          <w:sz w:val="28"/>
        </w:rPr>
        <w:t xml:space="preserve">
Приложение 5 к регламенту государственной </w:t>
      </w:r>
      <w:r>
        <w:br/>
      </w:r>
      <w:r>
        <w:rPr>
          <w:rFonts w:ascii="Times New Roman"/>
          <w:b w:val="false"/>
          <w:i w:val="false"/>
          <w:color w:val="000000"/>
          <w:sz w:val="28"/>
        </w:rPr>
        <w:t>
услуги "Выдача направлений лицам на участие</w:t>
      </w:r>
      <w:r>
        <w:br/>
      </w:r>
      <w:r>
        <w:rPr>
          <w:rFonts w:ascii="Times New Roman"/>
          <w:b w:val="false"/>
          <w:i w:val="false"/>
          <w:color w:val="000000"/>
          <w:sz w:val="28"/>
        </w:rPr>
        <w:t>
в активных формах содействия занятости"</w:t>
      </w:r>
    </w:p>
    <w:bookmarkEnd w:id="61"/>
    <w:p>
      <w:pPr>
        <w:spacing w:after="0"/>
        <w:ind w:left="0"/>
        <w:jc w:val="left"/>
      </w:pPr>
      <w:r>
        <w:rPr>
          <w:rFonts w:ascii="Times New Roman"/>
          <w:b/>
          <w:i w:val="false"/>
          <w:color w:val="000000"/>
        </w:rPr>
        <w:t xml:space="preserve"> Адрес и контакты управления координации занятости и социальных программ Атырауской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4373"/>
        <w:gridCol w:w="2879"/>
        <w:gridCol w:w="1633"/>
        <w:gridCol w:w="4499"/>
      </w:tblGrid>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уполномоченного органа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расположения</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электронной почты</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 занятости и социальных программ Атырауской области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проспект Азаттык, 31а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35-40-21</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ff"/>
                <w:sz w:val="20"/>
              </w:rPr>
              <w:t xml:space="preserve">atyrau@enbek.kz </w:t>
            </w:r>
            <w:r>
              <w:rPr>
                <w:rFonts w:ascii="Times New Roman"/>
                <w:b w:val="false"/>
                <w:i w:val="false"/>
                <w:color w:val="000000"/>
                <w:sz w:val="20"/>
              </w:rPr>
              <w:t>оblzan@mail.ru</w:t>
            </w:r>
          </w:p>
        </w:tc>
      </w:tr>
    </w:tbl>
    <w:bookmarkStart w:name="z74" w:id="62"/>
    <w:p>
      <w:pPr>
        <w:spacing w:after="0"/>
        <w:ind w:left="0"/>
        <w:jc w:val="both"/>
      </w:pPr>
      <w:r>
        <w:rPr>
          <w:rFonts w:ascii="Times New Roman"/>
          <w:b w:val="false"/>
          <w:i w:val="false"/>
          <w:color w:val="000000"/>
          <w:sz w:val="28"/>
        </w:rPr>
        <w:t xml:space="preserve">
Приложение 6 к регламенту государственной </w:t>
      </w:r>
      <w:r>
        <w:br/>
      </w:r>
      <w:r>
        <w:rPr>
          <w:rFonts w:ascii="Times New Roman"/>
          <w:b w:val="false"/>
          <w:i w:val="false"/>
          <w:color w:val="000000"/>
          <w:sz w:val="28"/>
        </w:rPr>
        <w:t>
услуги "Выдача направлений лицам на участие</w:t>
      </w:r>
      <w:r>
        <w:br/>
      </w:r>
      <w:r>
        <w:rPr>
          <w:rFonts w:ascii="Times New Roman"/>
          <w:b w:val="false"/>
          <w:i w:val="false"/>
          <w:color w:val="000000"/>
          <w:sz w:val="28"/>
        </w:rPr>
        <w:t>
в активных формах содействия занятости"</w:t>
      </w:r>
    </w:p>
    <w:bookmarkEnd w:id="62"/>
    <w:p>
      <w:pPr>
        <w:spacing w:after="0"/>
        <w:ind w:left="0"/>
        <w:jc w:val="left"/>
      </w:pPr>
      <w:r>
        <w:rPr>
          <w:rFonts w:ascii="Times New Roman"/>
          <w:b/>
          <w:i w:val="false"/>
          <w:color w:val="000000"/>
        </w:rPr>
        <w:t xml:space="preserve"> Перечень акиматов районов, города областного значения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2924"/>
        <w:gridCol w:w="4769"/>
        <w:gridCol w:w="2822"/>
        <w:gridCol w:w="2837"/>
      </w:tblGrid>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уполномоченных органов</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расположения</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работы</w:t>
            </w:r>
          </w:p>
        </w:tc>
      </w:tr>
      <w:tr>
        <w:trPr>
          <w:trHeight w:val="97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города</w:t>
            </w:r>
            <w:r>
              <w:br/>
            </w:r>
            <w:r>
              <w:rPr>
                <w:rFonts w:ascii="Times New Roman"/>
                <w:b w:val="false"/>
                <w:i w:val="false"/>
                <w:color w:val="000000"/>
                <w:sz w:val="20"/>
              </w:rPr>
              <w:t>
Атырау</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Айтеке би, 77а akimat_atyrau@mail.online.kz</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8-712235-40-9527-10-24</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13-00 до 14-00 часов</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Жылыойского</w:t>
            </w:r>
            <w:r>
              <w:br/>
            </w:r>
            <w:r>
              <w:rPr>
                <w:rFonts w:ascii="Times New Roman"/>
                <w:b w:val="false"/>
                <w:i w:val="false"/>
                <w:color w:val="000000"/>
                <w:sz w:val="20"/>
              </w:rPr>
              <w:t>
района</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Кульсары, проспект Махамбета, 26</w:t>
            </w:r>
            <w:r>
              <w:br/>
            </w:r>
            <w:r>
              <w:rPr>
                <w:rFonts w:ascii="Times New Roman"/>
                <w:b w:val="false"/>
                <w:i w:val="false"/>
                <w:color w:val="000000"/>
                <w:sz w:val="20"/>
              </w:rPr>
              <w:t>
admin@zhylyoi.kz,</w:t>
            </w:r>
            <w:r>
              <w:br/>
            </w:r>
            <w:r>
              <w:rPr>
                <w:rFonts w:ascii="Times New Roman"/>
                <w:b w:val="false"/>
                <w:i w:val="false"/>
                <w:color w:val="000000"/>
                <w:sz w:val="20"/>
              </w:rPr>
              <w:t>
zhylyoi.kz</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w:t>
            </w:r>
            <w:r>
              <w:br/>
            </w:r>
            <w:r>
              <w:rPr>
                <w:rFonts w:ascii="Times New Roman"/>
                <w:b w:val="false"/>
                <w:i w:val="false"/>
                <w:color w:val="000000"/>
                <w:sz w:val="20"/>
              </w:rPr>
              <w:t>
5-12-42</w:t>
            </w:r>
            <w:r>
              <w:br/>
            </w:r>
            <w:r>
              <w:rPr>
                <w:rFonts w:ascii="Times New Roman"/>
                <w:b w:val="false"/>
                <w:i w:val="false"/>
                <w:color w:val="000000"/>
                <w:sz w:val="20"/>
              </w:rPr>
              <w:t>
5-17-22</w:t>
            </w:r>
          </w:p>
        </w:tc>
        <w:tc>
          <w:tcPr>
            <w:tcW w:w="0" w:type="auto"/>
            <w:vMerge/>
            <w:tcBorders>
              <w:top w:val="nil"/>
              <w:left w:val="single" w:color="cfcfcf" w:sz="5"/>
              <w:bottom w:val="single" w:color="cfcfcf" w:sz="5"/>
              <w:right w:val="single" w:color="cfcfcf" w:sz="5"/>
            </w:tcBorders>
          </w:tcP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Индерского</w:t>
            </w:r>
            <w:r>
              <w:br/>
            </w:r>
            <w:r>
              <w:rPr>
                <w:rFonts w:ascii="Times New Roman"/>
                <w:b w:val="false"/>
                <w:i w:val="false"/>
                <w:color w:val="000000"/>
                <w:sz w:val="20"/>
              </w:rPr>
              <w:t>
района</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Индербор, улица Кунаева, 12</w:t>
            </w:r>
            <w:r>
              <w:br/>
            </w:r>
            <w:r>
              <w:rPr>
                <w:rFonts w:ascii="Times New Roman"/>
                <w:b w:val="false"/>
                <w:i w:val="false"/>
                <w:color w:val="000000"/>
                <w:sz w:val="20"/>
              </w:rPr>
              <w:t>
akimat.inder@mail.ru</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w:t>
            </w:r>
            <w:r>
              <w:br/>
            </w:r>
            <w:r>
              <w:rPr>
                <w:rFonts w:ascii="Times New Roman"/>
                <w:b w:val="false"/>
                <w:i w:val="false"/>
                <w:color w:val="000000"/>
                <w:sz w:val="20"/>
              </w:rPr>
              <w:t>
2-00-06</w:t>
            </w:r>
            <w:r>
              <w:br/>
            </w:r>
            <w:r>
              <w:rPr>
                <w:rFonts w:ascii="Times New Roman"/>
                <w:b w:val="false"/>
                <w:i w:val="false"/>
                <w:color w:val="000000"/>
                <w:sz w:val="20"/>
              </w:rPr>
              <w:t>
2-12-74</w:t>
            </w:r>
          </w:p>
        </w:tc>
        <w:tc>
          <w:tcPr>
            <w:tcW w:w="0" w:type="auto"/>
            <w:vMerge/>
            <w:tcBorders>
              <w:top w:val="nil"/>
              <w:left w:val="single" w:color="cfcfcf" w:sz="5"/>
              <w:bottom w:val="single" w:color="cfcfcf" w:sz="5"/>
              <w:right w:val="single" w:color="cfcfcf" w:sz="5"/>
            </w:tcBorders>
          </w:tcP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Исатайского</w:t>
            </w:r>
            <w:r>
              <w:br/>
            </w:r>
            <w:r>
              <w:rPr>
                <w:rFonts w:ascii="Times New Roman"/>
                <w:b w:val="false"/>
                <w:i w:val="false"/>
                <w:color w:val="000000"/>
                <w:sz w:val="20"/>
              </w:rPr>
              <w:t>
района</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Аккистау, улица Егеменді Қазақcтан, 12 isataiakimat.kzisatai_raiakimat@mail.ru</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w:t>
            </w:r>
            <w:r>
              <w:br/>
            </w:r>
            <w:r>
              <w:rPr>
                <w:rFonts w:ascii="Times New Roman"/>
                <w:b w:val="false"/>
                <w:i w:val="false"/>
                <w:color w:val="000000"/>
                <w:sz w:val="20"/>
              </w:rPr>
              <w:t>
2-01-73</w:t>
            </w:r>
            <w:r>
              <w:br/>
            </w:r>
            <w:r>
              <w:rPr>
                <w:rFonts w:ascii="Times New Roman"/>
                <w:b w:val="false"/>
                <w:i w:val="false"/>
                <w:color w:val="000000"/>
                <w:sz w:val="20"/>
              </w:rPr>
              <w:t>
2-15-08</w:t>
            </w:r>
          </w:p>
        </w:tc>
        <w:tc>
          <w:tcPr>
            <w:tcW w:w="0" w:type="auto"/>
            <w:vMerge/>
            <w:tcBorders>
              <w:top w:val="nil"/>
              <w:left w:val="single" w:color="cfcfcf" w:sz="5"/>
              <w:bottom w:val="single" w:color="cfcfcf" w:sz="5"/>
              <w:right w:val="single" w:color="cfcfcf" w:sz="5"/>
            </w:tcBorders>
          </w:tcP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Кызылкогинского</w:t>
            </w:r>
            <w:r>
              <w:br/>
            </w:r>
            <w:r>
              <w:rPr>
                <w:rFonts w:ascii="Times New Roman"/>
                <w:b w:val="false"/>
                <w:i w:val="false"/>
                <w:color w:val="000000"/>
                <w:sz w:val="20"/>
              </w:rPr>
              <w:t>
района</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Миялы, улица Абая, 4 kizilkoga_akimat@mail.ru</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w:t>
            </w:r>
            <w:r>
              <w:br/>
            </w:r>
            <w:r>
              <w:rPr>
                <w:rFonts w:ascii="Times New Roman"/>
                <w:b w:val="false"/>
                <w:i w:val="false"/>
                <w:color w:val="000000"/>
                <w:sz w:val="20"/>
              </w:rPr>
              <w:t>
2-13-45</w:t>
            </w:r>
            <w:r>
              <w:br/>
            </w:r>
            <w:r>
              <w:rPr>
                <w:rFonts w:ascii="Times New Roman"/>
                <w:b w:val="false"/>
                <w:i w:val="false"/>
                <w:color w:val="000000"/>
                <w:sz w:val="20"/>
              </w:rPr>
              <w:t>
2-14-80</w:t>
            </w:r>
          </w:p>
        </w:tc>
        <w:tc>
          <w:tcPr>
            <w:tcW w:w="0" w:type="auto"/>
            <w:vMerge/>
            <w:tcBorders>
              <w:top w:val="nil"/>
              <w:left w:val="single" w:color="cfcfcf" w:sz="5"/>
              <w:bottom w:val="single" w:color="cfcfcf" w:sz="5"/>
              <w:right w:val="single" w:color="cfcfcf" w:sz="5"/>
            </w:tcBorders>
          </w:tcP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Курмангазинского</w:t>
            </w:r>
            <w:r>
              <w:br/>
            </w:r>
            <w:r>
              <w:rPr>
                <w:rFonts w:ascii="Times New Roman"/>
                <w:b w:val="false"/>
                <w:i w:val="false"/>
                <w:color w:val="000000"/>
                <w:sz w:val="20"/>
              </w:rPr>
              <w:t>
района</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Ганюшкино,</w:t>
            </w:r>
            <w:r>
              <w:br/>
            </w:r>
            <w:r>
              <w:rPr>
                <w:rFonts w:ascii="Times New Roman"/>
                <w:b w:val="false"/>
                <w:i w:val="false"/>
                <w:color w:val="000000"/>
                <w:sz w:val="20"/>
              </w:rPr>
              <w:t>
улица Кушекбаева, 25org_otdel_akimat@mail.ru</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2-06-90</w:t>
            </w:r>
            <w:r>
              <w:br/>
            </w:r>
            <w:r>
              <w:rPr>
                <w:rFonts w:ascii="Times New Roman"/>
                <w:b w:val="false"/>
                <w:i w:val="false"/>
                <w:color w:val="000000"/>
                <w:sz w:val="20"/>
              </w:rPr>
              <w:t>
2-12-92</w:t>
            </w:r>
          </w:p>
        </w:tc>
        <w:tc>
          <w:tcPr>
            <w:tcW w:w="0" w:type="auto"/>
            <w:vMerge/>
            <w:tcBorders>
              <w:top w:val="nil"/>
              <w:left w:val="single" w:color="cfcfcf" w:sz="5"/>
              <w:bottom w:val="single" w:color="cfcfcf" w:sz="5"/>
              <w:right w:val="single" w:color="cfcfcf" w:sz="5"/>
            </w:tcBorders>
          </w:tcP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Макатского</w:t>
            </w:r>
            <w:r>
              <w:br/>
            </w:r>
            <w:r>
              <w:rPr>
                <w:rFonts w:ascii="Times New Roman"/>
                <w:b w:val="false"/>
                <w:i w:val="false"/>
                <w:color w:val="000000"/>
                <w:sz w:val="20"/>
              </w:rPr>
              <w:t>
района</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Макат, Центральная площадь, 1</w:t>
            </w:r>
            <w:r>
              <w:br/>
            </w:r>
            <w:r>
              <w:rPr>
                <w:rFonts w:ascii="Times New Roman"/>
                <w:b w:val="false"/>
                <w:i w:val="false"/>
                <w:color w:val="000000"/>
                <w:sz w:val="20"/>
              </w:rPr>
              <w:t>
makatorg@mail.ru</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w:t>
            </w:r>
            <w:r>
              <w:br/>
            </w:r>
            <w:r>
              <w:rPr>
                <w:rFonts w:ascii="Times New Roman"/>
                <w:b w:val="false"/>
                <w:i w:val="false"/>
                <w:color w:val="000000"/>
                <w:sz w:val="20"/>
              </w:rPr>
              <w:t>
3-11-05</w:t>
            </w:r>
          </w:p>
        </w:tc>
        <w:tc>
          <w:tcPr>
            <w:tcW w:w="0" w:type="auto"/>
            <w:vMerge/>
            <w:tcBorders>
              <w:top w:val="nil"/>
              <w:left w:val="single" w:color="cfcfcf" w:sz="5"/>
              <w:bottom w:val="single" w:color="cfcfcf" w:sz="5"/>
              <w:right w:val="single" w:color="cfcfcf" w:sz="5"/>
            </w:tcBorders>
          </w:tcPr>
          <w:p/>
        </w:tc>
      </w:tr>
      <w:tr>
        <w:trPr>
          <w:trHeight w:val="97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Махамбетского района</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Махамбет,</w:t>
            </w:r>
            <w:r>
              <w:br/>
            </w:r>
            <w:r>
              <w:rPr>
                <w:rFonts w:ascii="Times New Roman"/>
                <w:b w:val="false"/>
                <w:i w:val="false"/>
                <w:color w:val="000000"/>
                <w:sz w:val="20"/>
              </w:rPr>
              <w:t>
улица Абая, 16</w:t>
            </w:r>
            <w:r>
              <w:br/>
            </w:r>
            <w:r>
              <w:rPr>
                <w:rFonts w:ascii="Times New Roman"/>
                <w:b w:val="false"/>
                <w:i w:val="false"/>
                <w:color w:val="000000"/>
                <w:sz w:val="20"/>
              </w:rPr>
              <w:t>
kurmanbaevar@mail.ru</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w:t>
            </w:r>
            <w:r>
              <w:br/>
            </w:r>
            <w:r>
              <w:rPr>
                <w:rFonts w:ascii="Times New Roman"/>
                <w:b w:val="false"/>
                <w:i w:val="false"/>
                <w:color w:val="000000"/>
                <w:sz w:val="20"/>
              </w:rPr>
              <w:t>
2-13-80</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