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60363" w14:textId="6e603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сельского хозяйства по Атырауской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областного акимата Атырауской области от 16 ноября 2012 года № 356. Зарегистрировано Департаментом юстиции Атырауской области 27 декабря 2012 года № 2662. Утратило силу постановлением Атырауского областного акимата от 21 июня 2013 года № 238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Атырауского областного акимата от 21.06.2013 № 238.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регламент электронной государственной услуги "Выдача лицензии, переоформление, выдача дубликатов лицензии на оказание услуг по складской деятельности с выдачей зерновых расписок"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регламент электронной государственной услуги "Выдача лицензии, переоформление, выдача дубликатов лицензии на осуществление деятельности по применению пестицидов (ядохимикатов) аэрозольным и фумигационным способами"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регламент электронной государственной услуги "Выдача лицензии, переоформление, выдача дубликатов лицензии для занятия деятельностью в области ветеринарии"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регламент электронной государственной услуги "Выдача лицензии, переоформление, выдача дубликатов лицензии на осуществление деятельности по производству (формуляции) пестицидов (ядохимикатов)"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регламент электронной государственной услуги "Выдача лицензии, переоформление, выдача дубликатов лицензии на осуществление деятельности по реализации пестицидов (ядохимикатов)"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Дюсембаева Г.И. - первый заместитель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транспорта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коммуникации Республики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 ноября 2012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Атырауской области от 16 ноября 2012 года № 356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Атырауской области от 16 ноября 2012 года № 356</w:t>
            </w:r>
          </w:p>
        </w:tc>
      </w:tr>
    </w:tbl>
    <w:bookmarkStart w:name="z14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электронной государственной услуги "Выдача лицензии, переоформление, выдача дубликатов лицензии на оказание услуг по складской деятельности с выдачей зерновых расписок"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Электронная государственная услуга "Выдача лицензии, переоформление, выдача дубликатов лицензии на оказание услуг по складской деятельности с выдачей зерновых расписок" оказывается государственным учреждением "Управление сельского хозяйства Атырауской области" (далее – услугодатель), а также через веб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портал "электронного правительства" по адресу: www.e.gov.kz и веб-портал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 по адресу: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Электронная государственная услуга оказывается на основании Стандарта государственной услуги "Выдача лицензии, переоформление, выдача дубликатов лицензии на оказание услуг по складской деятельности с выдачей зерновых расписок" (далее – услуга),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1108 "Об утверждении стандартов государственных услуг в области сельского хозяйства и внесении изменений в постановление Правительства Республики Казахстан от 20 июля 2010 года № </w:t>
      </w:r>
      <w:r>
        <w:rPr>
          <w:rFonts w:ascii="Times New Roman"/>
          <w:b w:val="false"/>
          <w:i w:val="false"/>
          <w:color w:val="000000"/>
          <w:sz w:val="28"/>
        </w:rPr>
        <w:t>745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реестра государственных услуг, оказываемых физическим и юридическим лицам"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Степень автоматизации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Вид оказания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аппаратно–программного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веб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(далее-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веб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портал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 – информационная система, содержащая сведения о выданных, переоформленных, приостановленных, возобновленных и прекративших действие лицензиях, а также филиалах, представительствах (объектах, пунктах, участках) лицензиата, осуществляющих лицензируемый вид (подвид) деятельности, которая централизованно формирует идентификационный номер лицензий, выдаваемых лицензиарами (далее – ИС ГБД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шлюз "электронного правительства" – информационная система, предназначенная для интеграции информационных систем "электронного правительства"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платежный шлюз "электронного правительства" – автоматизированная информационная система, предназначенная для обеспечения взаимодействия между информационными системами банков второго уровня, организаций, осуществляющих отдельные виды банковских операций, и "электронного правительства" при осуществлении платежей физических и юридических лиц (далее – ПШЭП);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государственная база данных "Юридические лица" – информационная система, предназначенная для автоматизированного сбора, хранения и обработки информации, создания Национального реестра бизнес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ЮЛ);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получатель – юридическое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бизнес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– уникальный номер, формируемый для юридического лица (филиала и представительства) (далее – 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пользователь – субъект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электронный документ – документ, в котором информация представлена в электронно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цифровой форме и удостоверена посредством электронной цифровой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электронная лицензия – лицензия в форме электронного документа, оформляемая и выдаваемая с использованием информационных технологий, равнозначная лицензии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СФЕ – структурно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функциональные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АРМ – автоматизированное рабочее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ЕНИС – Единая нотариальная информационная система.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деятельности услугодателя по оказанию электронной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Пошаговые действия и решения услугодателя через ПЭП (диаграмма № 1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получатель осуществляет регистрацию на ПЭП с помощью БИН и пароля (осуществляется для незарегистрированных 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процесс 1 – проверка на ПЭП подлинности данных о зарегистрированном получателе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процесс 2 – формирование ПЭПом сообщения об отказе в авторизации в связи с имеющимися нарушениями в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процесс 3 – выбор получателем услуги, указанной в настоящем Регламенте, вывод на экран формы запроса для оказания услуги и заполнение получателем формы (ввод данных) с учетом ее структуры и форматных требований, прикрепление к форме запроса необходимых сканированных документов, а также выбор 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процесс 4 – запрос на ПЭП данных о сроке действия регистрационного свидетельства ЭЦП получателя и его отсутствия в списке отозванных (аннулированных) регистрационных свидетельств и идентификационных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БИН, указанным в запросе и БИН,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процесс 5 – формирование сообщения об отказе в запрашиваемой услуге в связи с не подтверждением подлинности ЭЦП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процесс 6 – удостоверение (подписание) посредством ЭЦП 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процесс 7 – оплата услуги на ПШЭП, после чего информация об оплате поступает в ИС ГБД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процесс 8 – направление электронного документа (запроса получателя) через ШЭП в ИС ГБД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 и обработка услуги в ИС ГБД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условие 3 – проверка на ИС ГБД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процесс 9 – формирование сообщения об отказе в запрашиваемой услуге, в связи с отсутствием оплаты за оказание услуги в ИС ГБД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процесс 10 – получение получателем результата услуги (электронная лицензия), сформированной ПЭПом.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Пошаговые действия и решения через услугодателя (диаграмма № 2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процесс 1 – процесс ввода сотрудником услугодателя логина и пароля (процесс авторизации) в ИС ГБД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условие 1 – проверка подлинности данных о зарегистрированном сотруднике услугодателя через логин и пароль на ИС ГБД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процесс 2 – формирование ИС ГБД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 данных получателя, данных доверенности представителя получателя (при нотариально удостоверенной доверенности, при ином удостоверении доверенности – данные доверенности не заполняются), а также выбор сотрудником услугодателя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процесс 4 – запрос через ШЭП на ГБД ЮЛ данных получателя, на ЕНИС данных доверенности представителя, и в ИС ГБД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 данных о сроке действия регистрационного свидетельства ЭЦП сотрудника услугодателя и его отсутствия в списке отозванных (аннулированных) регистрационных свидетельств;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условие 2 – проверка наличия данных получателя в ГБД ЮЛ, данных доверенности в ЕНИС и регистрационного свидетельства ЭЦП сотрудника услугодателя в ИС ГБД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процесс 5 – формирование сообщения о невозможности получения данных в связи с отсутствием данных получателя в ГБД ЮЛ, данных доверенности в ЕНИС или не подтверждением подлинности ЭЦП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получателем,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процесс 7 – удостоверение (подписание) посредством ЭЦП сотрудника услугодателя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процесс 8 – оплата услуги на ПШЭП, а затем информация об оплате поступает в ИС ГБД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процесс 9 – регистрация электронного документа в ИС ГБД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 и обработка услуги в ИС ГБД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условие 3 – проверка на ИС ГБД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процесс 10 – формирование сообщения об отказе в запрашиваемой услуге, в связи с отсутствием оплаты за оказание услуги в ИС ГБД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процесс 11 – получение ПЭПе результата услуги (электронная лицензия), сформированной ПЭПом.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Описание действий по заполнению форм запроса для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ввод пользователем данных лица, которому выдается электронная лицензия (логина и пароля) для входа 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выбор услуги "Выдача лицензии";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заказ услуги с помощью кнопки "Заказать услуг online";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заполнение запроса: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БИН выбирается автоматически, по результатам регистрации пользователя 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пользователь с помощью кнопки "отправить запрос" осуществляет переход на удостоверение (подписание)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выбор регистрационного свидетельства ЭЦП получателем;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удостоверение (подписание) запроса – пользователь с помощью кнопки "подписать" осуществляет удостоверение (подписание) запроса ЭЦП, после чего запрос передается на обработку в ИС ГБД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 через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получение получателем сообщения о содержании в ИС ГБД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 информации, запрашиваемой получателем;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оплата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обработка запроса в ИС ГБД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 пользователя на экране дисплея выводится следующая информация: БИН; номер запроса; тип услуги; статус запроса; срок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помощью кнопки "обновить статус" пользователю предоставляется возможность просмотреть результаты обработки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получении ответа из ИС ГБД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 появляется кнопка "просмотр результата".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После обработки запроса получателю предоставляется возможность просмотреть результаты обработки запроса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после нажатия кнопки "открыть" – результат запроса выводится на экран дисплея;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нажатия кнопки "сохранить" – результат запроса сохраняется на заданном получателем магнитном носителе в формате Adobe Acrobat.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Необходимую информацию и консультацию по оказанию электронной государственной услуги можно получить по телефону саll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центра: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в процессе оказания электронной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СФЕ, которые участвуют в процессе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 ГБД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ГБД ЮЛ,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ЕНИС.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Диаграмма, отражающая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Результаты оказания услуги получателям измеряются показателями качества и доступности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Требования, предъявляемые к процессу оказания услуги получателям: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Техническое условие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наличие БИН у лица, которому выдается электронная лицензия;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авторизация с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наличие пользователя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наличие банковской карточки или текущего счета в банке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электронной государственной услуги "Выдача лицензии, переоформление, выдача дубликатов лицензии на оказание услуг по складской деятельности с выдачей зерновых расписок"</w:t>
            </w:r>
          </w:p>
        </w:tc>
      </w:tr>
    </w:tbl>
    <w:bookmarkStart w:name="z23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 через ПЭП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"/>
        <w:gridCol w:w="1742"/>
        <w:gridCol w:w="946"/>
        <w:gridCol w:w="770"/>
        <w:gridCol w:w="1822"/>
        <w:gridCol w:w="1031"/>
        <w:gridCol w:w="1031"/>
        <w:gridCol w:w="594"/>
        <w:gridCol w:w="1734"/>
        <w:gridCol w:w="973"/>
        <w:gridCol w:w="566"/>
      </w:tblGrid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ПЭП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ПЭП по БИН с указанием пароля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Формирет сообщение об отказе в связи с нарушениями в данных получтеля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запроса, выбирает 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Провека достоверности 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нарушениями в данных 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(подписывает) запрос посредством 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электронного документа заявление (запроса получателя) через ШЭП в ИС ГБД "Е-лицензирование"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сообщения об отказе в, в связи с отсутствием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 (электронная лицензия)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организа-ционно 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10–15 сек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 если есть нарушения в данных получателя; 3–если авторизация прошла успешно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 в ЭЦП ошибка, 6 – если ЭЦП без ошибки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– если не оплатил, 10 – если оплатил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 xml:space="preserve">Таблица 2. Описание действий СФЕ через </w:t>
      </w:r>
      <w:r>
        <w:rPr>
          <w:rFonts w:ascii="Times New Roman"/>
          <w:b/>
          <w:i w:val="false"/>
          <w:color w:val="000000"/>
          <w:sz w:val="28"/>
        </w:rPr>
        <w:t>услугодателя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8"/>
        <w:gridCol w:w="1706"/>
        <w:gridCol w:w="632"/>
        <w:gridCol w:w="754"/>
        <w:gridCol w:w="926"/>
        <w:gridCol w:w="581"/>
        <w:gridCol w:w="1785"/>
        <w:gridCol w:w="1010"/>
        <w:gridCol w:w="239"/>
        <w:gridCol w:w="2520"/>
        <w:gridCol w:w="410"/>
        <w:gridCol w:w="669"/>
      </w:tblGrid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"Е-лицензирование"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ГБД ЮЛ/ ЕНИС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Е-лицензирование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"Е-лицензирование"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Е-лицензирование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ИС ГБД "Е-лицензирование"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Формирует сообщение об отказе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запроса, выбирает 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на проверку данных получателя в ГБД ЮЛ, ЕНИС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Прикрипление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 (электрон-ная лицензия)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20–30 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 если есть нарушения в данных оператора; 3–если авторизация прошла успешно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– если в ЭЦП ошибка, 7 – если ЭЦП без ошибки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10– если в ИС ГБД "Е-лицензирование" отсутствуют данные по запросу, 11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данные по запросу найдены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Атырауской области от 16 ноября 2012 года № 356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Атырауской области от 16 ноября 2012 года № 356</w:t>
            </w:r>
          </w:p>
        </w:tc>
      </w:tr>
    </w:tbl>
    <w:bookmarkStart w:name="z24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 электронной государственной услуги через ПЭП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8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при оказании электронной государственной услуги через услугодателя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5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092700" cy="430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9270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 акимата Атырауской области от 16 ноября 2012 года № 356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Атырауской области от 16 ноября 2012 года № 356</w:t>
            </w:r>
          </w:p>
        </w:tc>
      </w:tr>
    </w:tbl>
    <w:bookmarkStart w:name="z25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 электронной государственной услуги: "качество" и "доступность"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услуги)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Атырауской области от 16 ноября 2012 года № 356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Атырауской области от 16 ноября 2012 года № 356</w:t>
            </w:r>
          </w:p>
        </w:tc>
      </w:tr>
    </w:tbl>
    <w:bookmarkStart w:name="z26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электронной государственной услуги "Выдача лицензии, переоформление, выдача дубликатов лицензии на осуществление деятельности по применению пестицидов (ядохимикатов) аэрозольным и фумигационным способами"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Электронная государственная услуга "Выдача лицензии, переоформление, выдача дубликатов лицензии на осуществление деятельности по применению пестицидов (ядохимикатов) аэрозольным и фумигационным способами" оказывается государственным учреждением "Управление сельского хозяйства Атырауской области" (далее – услугодатель), а также через веб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портал "электронного правительства" по адресу: www.e.gov.kz и веб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портал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 по адресу: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Электронная государственная услуга оказывается на основании Стандарта государственной услуги "Выдача лицензии, переоформление, выдача дубликатов лицензии на осуществление деятельности по применению пестицидов (ядохимикатов) аэрозольным и фумигационным способами" (далее – услуга),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1108 "Об утверждении стандартов государственных услуг в области сельского хозяйства и внесении изменений в постановление Правительства Республики Казахстан от 20 июля 2010 года № </w:t>
      </w:r>
      <w:r>
        <w:rPr>
          <w:rFonts w:ascii="Times New Roman"/>
          <w:b w:val="false"/>
          <w:i w:val="false"/>
          <w:color w:val="000000"/>
          <w:sz w:val="28"/>
        </w:rPr>
        <w:t>745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реестра государственных услуг, оказываемых физическим и юридическим лицам"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Степень автоматизации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Вид оказания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веб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(далее-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веб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портал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 – информационная система, содержащая сведения о выданных, переоформленных, приостановленных, возобновленных и прекративших действие лицензиях, а также филиалах, представительствах (объектах, пунктах, участках) лицензиата, осуществляющих лицензируемый вид (подвид) деятельности, которая централизованно формирует идентификационный номер лицензий, выдаваемых лицензиарами (далее – ИС ГБД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шлюз "электронного правительства" – информационная система, предназначенная для интеграции информационных систем "электронного правительства"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платежный шлюз "электронного правительства" – автоматизированная информационная система, предназначенная для обеспечения взаимодействия между информационными системами банков второго уровня, организаций, осуществляющих отдельные виды банковских операций, и "электронного правительства" при осуществлении платежей физических и юридических лиц (далее – ПШЭП);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государственная база данных "Физические лица" –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государственная база данных "Юридические лица" – информационная система, предназначенная для автоматизированного сбора, хранения и обработки информации, создания Национального реестра бизнес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ЮЛ);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получатель – физическое или юридическое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бизнес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– уникальный номер, формируемый для юридического лица (филиала и представительства) (далее – 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пользователь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электронный документ – документ, в котором информация представлена в электронно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электронная лицензия – лицензия в форме электронного документа, оформляемая и выдаваемая с использованием информационных технологий, равнозначная лицензии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СФЕ – структурно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функциональные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АРМ – автоматизированное рабочее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ЕНИС – Единая нотариальная информационная система.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деятельности услугодателя по оказанию электронной государственной услуги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Пошаговые действия и решения услугодателя через ПЭП (диаграмма № 1 функционального взаимодействия при оказании электронной государственной услуги)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получатель осуществляет регистрацию на ПЭП с помощью ИИН/БИН и пароля (осуществляется для незарегистрированных 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процесс 1 – проверка на ПЭП подлинности данных о зарегистрированном получателе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процесс 2 – формирование ПЭПом сообщения об отказе в авторизации в связи с имеющимися нарушениями в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процесс 3 – выбор получателем услуги, указанной в настоящем Регламенте, вывод на экран формы запроса для оказания услуги и заполнение получателем формы (ввод данных) с учетом ее структуры и форматных требований, прикрепление к форме запроса необходимых сканированных документов, а также выбор 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процесс 4 – запрос на ПЭП данных о сроке действия регистрационного свидетельства ЭЦП получателя и его отсутствия в списке отозванных (аннулированных) регистрационных свидетельств и идентификационных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указанным в запросе и ИИН/БИН,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процесс 5 – формирование сообщения об отказе в запрашиваемой услуге в связи с неподтверждением подлинности ЭЦП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процесс 6 – удостоверение (подписание) посредством ЭЦП 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процесс 7 – оплата услуги на ПШЭП, после чего информация об оплате поступает в ИС ГБД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процесс 8 – направление электронного документа (запроса получателя) через ШЭП в ИС ГБД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 и обработка услуги в ИС ГБД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условие 3 – проверка на ИС ГБД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процесс 9 – формирование сообщения об отказе в запрашиваемой услуге в связи с отсутствием оплаты за оказание услуги в ИС ГБД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процесс 10 – получение получателем результата услуги (электронная лицензия), сформированного ПЭПом.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Пошаговые действия и решения через услугодателя (диаграмма № 2 функционального взаимодействия при оказании электронной государственной услуги) приведены в приложении 2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процесс 1 – процесс ввода сотрудником услугодателя логина и пароля (процесс авторизации) в ИС ГБД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условие 1 – проверка подлинности данных о зарегистрированном сотруднике услугодателя через логин и пароль на ИС ГБД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процесс 2 – формирование ИС ГБД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 услугодателя данных получателя, данных доверенности представителя получателя (при нотариально удостоверенной доверенности, при ином удостоверении доверенности – данные доверенности не заполняются), а также выбор сотрудником услугодателя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процесс 4 – запрос через ШЭП на ГБД ФЛ/ГБД ЮЛ данных получателя, на ЕНИС данных доверенности представителя, и в ИС ГБД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 данных о сроке действия регистрационного свидетельства ЭЦП сотрудника услугодателя и его отсутствия в списке отозванных (аннулированных) регистрационных свидетельств;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условие 2 – проверка наличия данных получателя в ГБД ФЛ/ГБД ЮЛ, данных доверенности в ЕНИС и регистрационного свидетельства ЭЦП сотрудника услугодателя в ИС ГБД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процесс 5 – формирование сообщения о невозможности получения данных в связи с отсутствием данных получателя в ГБД ФЛ/ГБД ЮЛ, данных доверенности в ЕНИС или неподтверждением подлинности ЭЦП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представленных получателем,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процесс 7 – удостоверение (подписание) посредством ЭЦП сотрудника услугодателя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процесс 8 – оплата услуги на ПШЭП, а затем информация об оплате поступает в ИС ГБД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процесс 9 – регистрация электронного документа в ИС ГБД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 и обработка услуги в ИС ГБД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условие 3 – проверка на ИС ГБД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процесс 10 – формирование сообщения об отказе в запрашиваемой услуге в связи с отсутствием оплаты за оказание услуги в ИС ГБД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процесс 11 – получение результата услуги (электронная лицензия), сформированного ПЭПом.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Описание действий по заполнению форм запроса для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ввод пользователем данных лица, которому выдается электронная лицензия (логина и пароля) для входа 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выбор услуги "Выдача лицензии";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заказ услуги с помощью кнопки "Заказать услуг online";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заполнение запроса: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ИИН/БИН выбирается автоматически, по результатам регистрации пользователя 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пользователь с помощью кнопки "отправить запрос" осуществляет переход на удостоверение (подписание)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выбор регистрационного свидетельства ЭЦП получателем;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удостоверение (подписание) запроса – пользователь с помощью кнопки "подписать" осуществляет удостоверение (подписание) запроса ЭЦП, после чего запрос передается на обработку в ИС ГБД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 через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получение получателем сообщения о содержании в ИС ГБД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 информации запрашиваемой получателем;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оплата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обработка запроса в ИС ГБД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 пользователя на экране дисплея выводится следующая информация: ИИН/БИН; номер запроса; тип услуги; статус запроса; срок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помощью кнопки "обновить статус" пользователю предоставляется возможность просмотреть результаты обработки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получении ответа из ИС ГБД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 появляется кнопка "просмотр результата".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После обработки запроса получателю предоставляется возможность просмотреть результаты обработки запроса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после нажатия кнопки "открыть" – результат запроса выводится на экран дисплея;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нажатия кнопки "сохранить" – результат запроса сохраняется на заданном получателем магнитном носителе в формате Adobe Acrobat.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Необходимую информацию и консультацию по оказанию электронной государственной услуги можно получить по телефону саll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центра: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в процессе оказания электронной государственной услуги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СФЕ, которые участвуют в процессе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услугодатель: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 ГБД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ГБД ФЛ/ГБД ЮЛ,ЕНИС.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Диаграмма, отражающая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Результаты оказания услуги получателям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Требования, предъявляемые к процессу оказания услуги получателям: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Техническое условие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наличие ИИН/БИН у лица, которому выдается электронная лицензия;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авторизация с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наличие пользователя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наличие банковской карточки или текущего счета в банке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электронной государственной услуги "Выдача лицензии, переоформление, выдача дубликатов лицензии на осуществление деятельности по применению пестицидов (ядохимикатов) аэрозольным и фумигационным способами"</w:t>
            </w:r>
          </w:p>
        </w:tc>
      </w:tr>
    </w:tbl>
    <w:bookmarkStart w:name="z36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 через ПЭП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"/>
        <w:gridCol w:w="1742"/>
        <w:gridCol w:w="946"/>
        <w:gridCol w:w="770"/>
        <w:gridCol w:w="1822"/>
        <w:gridCol w:w="1031"/>
        <w:gridCol w:w="1031"/>
        <w:gridCol w:w="594"/>
        <w:gridCol w:w="1734"/>
        <w:gridCol w:w="973"/>
        <w:gridCol w:w="566"/>
      </w:tblGrid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ПЭП по ИИН/БИН с указанием пароля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нарушениями в данных 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запроса, выбирает 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достоверности 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нарушениями в данных 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(подписывает) запрос посредством 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электронного документа заявление (запроса получателя) через ШЭП в ИС ГБД "Е-лицензирование"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сообщения об отказе, в связи с отсутствием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 (электронная лицензия)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10–15 сек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 если есть нарушения в данных получателя; 3–если авторизация прошла успешно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 в ЭЦП ошибка, 6 – если ЭЦП без ошибки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– если не оплатил, 10 – если оплатил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услугодателя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1594"/>
        <w:gridCol w:w="1033"/>
        <w:gridCol w:w="640"/>
        <w:gridCol w:w="1012"/>
        <w:gridCol w:w="1033"/>
        <w:gridCol w:w="1514"/>
        <w:gridCol w:w="856"/>
        <w:gridCol w:w="203"/>
        <w:gridCol w:w="2502"/>
        <w:gridCol w:w="537"/>
        <w:gridCol w:w="470"/>
      </w:tblGrid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Е-license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ГБД ФЛ/ГБД ЮЛ/ ЕНИС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Е-license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"Е-лицензирование"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"Е-лицензирование"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ИС ГБД "Е-лицензирование"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запроса, выбирает 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на проверку данных получателя в ГБД ФЛ/ ГБД ЮЛ, ЕНИС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Прикрипление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 (электронная лицензия)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20–30 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 если есть нарушения в данных оператора; 3 – если авторизация прошла успешно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– если в ЭЦП ошибка, 7 – если ЭЦП без ошибки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 если в ИС ГБД "Е-лицензирование" отсутствуют данные по запросу, 11 – если данные по запросу найдены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электронной государственной услуги "Выдача лицензии, переоформление, выдача дубликатов лицензии на осуществление деятельности по применению пестицидов (ядохимикатов) аэрозольным и фумигационным способами"</w:t>
            </w:r>
          </w:p>
        </w:tc>
      </w:tr>
    </w:tbl>
    <w:bookmarkStart w:name="z37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 электронной государственной услуги через ПЭП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14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4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при оказании электронной государственной услуги через услугодателя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1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105400" cy="474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474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электронной государственной услуги "Выдача лицензии, переоформление, выдача дубликатов лицензии на осуществление еятельности по применению пестицидов (ядохимикатов) аэрозольным и фумигационным способами"</w:t>
            </w:r>
          </w:p>
        </w:tc>
      </w:tr>
    </w:tbl>
    <w:bookmarkStart w:name="z38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 электронной государственной услуги: "качество" и "доступность"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услуги)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 акимата Атырауской области от 16 ноября 2012 года № 356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Атырауской области от 16 ноября 2012 года № 356</w:t>
            </w:r>
          </w:p>
        </w:tc>
      </w:tr>
    </w:tbl>
    <w:bookmarkStart w:name="z39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электронной государственной услуги "Выдача лицензии, переоформление, выдача дубликатов лицензии для занятия деятельностью в области ветеринарии"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Электронная государственная услуга "Выдача лицензии, переоформление, выдача дубликатов лицензии для занятия деятельностью в области ветеринарии" оказывается государственным учреждением "Управление сельского хозяйства Атырауской области" (далее – услугодатель), а также через веб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портал "электронного правительства" по адресу: www.e.gov.kz и веб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портал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 по адресу: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Электронная государственная услуга оказывается на основании Стандарта государственной услуги "Выдача лицензии, переоформление, выдача дубликатов лицензии для занятия деятельностью в области ветеринарии" (далее – услуга),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1108 "Об утверждении стандартов государственных услуг в области сельского хозяйства и внесении изменений в постановление Правительства Республики Казахстан от 20 июля 2010 года № </w:t>
      </w:r>
      <w:r>
        <w:rPr>
          <w:rFonts w:ascii="Times New Roman"/>
          <w:b w:val="false"/>
          <w:i w:val="false"/>
          <w:color w:val="000000"/>
          <w:sz w:val="28"/>
        </w:rPr>
        <w:t>745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реестра государственных услуг, оказываемых физическим и юридическим лицам"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Степень автоматизации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Вид оказания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веб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-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веб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портал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 – информационная система, содержащая сведения о выданных, переоформленных, приостановленных, возобновленных и прекративших действие лицензиях, а также филиалах, представительствах (объектах, пунктах, участках) лицензиата, осуществляющих лицензируемый вид (подвид) деятельности, которая централизованно формирует идентификационный номер лицензий, выдаваемых лицензиарами (далее – ИС ГБД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шлюз "электронного правительства" – информационная система, предназначенная для интеграции информационных систем "электронного правительства"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платежный шлюз "электронного правительства" – автоматизированная информационная система, предназначенная для обеспечения взаимодействия между информационными системами банков второго уровня, организаций, осуществляющих отдельные виды банковских операций, и "электронного правительства" при осуществлении платежей физических и юридических лиц (далее – ПШЭП);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государственная база данных "Физические лица" –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государственная база данных "Юридические лица" – информационная система, предназначенная для автоматизированного сбора, хранения и обработки информации, создания Национального реестра бизнес-идентификационных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ЮЛ);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получатель – физическое или юридическое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бизнес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– уникальный номер, формируемый для юридического лица (филиала и представительства) (далее – 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пользователь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электронный документ – документ, в котором информация представлена в электронно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электронная лицензия – лицензия в форме электронного документа, оформляемая и выдаваемая с использованием информационных технологий, равнозначная лицензии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СФЕ – структурно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функциональные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АРМ – автоматизированное рабочее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ЕНИС – Единая нотариальная информационная система.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деятельности услугодателя по оказанию электронной государственной услуги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Пошаговые действия и решения услугодателя через ПЭП (диаграмма № 1 функционального взаимодействия при оказании электронной государственной услуги)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получатель осуществляет регистрацию на ПЭП с помощью ИИН/БИН и пароля (осуществляется для незарегистрированных 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процесс 1 – проверка на ПЭП подлинности данных о зарегистрированном получателе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процесс 2 – формирование ПЭПом сообщения об отказе в авторизации в связи с имеющимися нарушениями в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процесс 3 – выбор получателем услуги, указанной в настоящем Регламенте, вывод на экран формы запроса для оказания услуги и заполнение получателем формы (ввод данных) с учетом ее структуры и форматных требований, прикрепление к форме запроса необходимых сканированных документов, а также выбор 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процесс 4 – запрос на ПЭП данных о сроке действия регистрационного свидетельства ЭЦП получателя и его отсутствия в списке отозванных (аннулированных) регистрационных свидетельств и идентификационных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указанным в запросе и ИИН/БИН,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процесс 5 – формирование сообщения об отказе в запрашиваемой услуге в связи с не подтверждением подлинности ЭЦП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процесс 6 – удостоверение (подписание) посредством ЭЦП 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процесс 7 – оплата услуги на ПШЭП, после чего информация об оплате поступает в ИС ГБД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процесс 8 – направление электронного документа (запроса получателя) через ШЭП в ИС ГБД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 и обработка услуги в ИС ГБД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условие 3 – проверка на ИС ГБД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процесс 9 – формирование сообщения об отказе в запрашиваемой услуге, в связи с отсутствием оплаты за оказание услуги в ИС ГБД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процесс 10 – получение получателем результата услуги (электронная лицензия), сформированной ПЭПом.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Пошаговые действия и решения через услугодателя (диаграмма № 2 функционального взаимодействия при оказании электронной государственной услуги) приведены в приложении 2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процесс 1 – процесс ввода сотрудником услугодателя логина и пароля (процесс авторизации) в ИС ГБД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условие 1 – проверка подлинности данных о зарегистрированном сотруднике услугодателя через логин и пароль на ИС ГБД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процесс 2 – формирование ИС ГБД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получателя, данных доверенности представителя получателя (при нотариально удостоверенной доверенности, при ином удостоверении доверенности – данные доверенности не заполняются), а также выбор сотрудником услугодателя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процесс 4 – запрос через ШЭП на ГБД ФЛ/ГБД ЮЛ данных получателя, на ЕНИС данных доверенности представителя, и в ИС ГБД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 данных о сроке действия регистрационного свидетельства ЭЦП сотрудника услугодателя и его отсутствия в списке отозванных (аннулированных) регистрационных свидетельств;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условие 2 – проверка наличия данных получателя в ГБД ФЛ/ГБД ЮЛ, данных доверенности в ЕНИС и регистрационного свидетельства ЭЦП сотрудника услугодателя в ИС ГБД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процесс 5 – формирование сообщения о невозможности получения данных в связи с отсутствием данных получателя в ГБД ФЛ/ГБД ЮЛ, данных доверенности в ЕНИС или не подтверждением подлинности ЭЦП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получателем,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процесс 7 – удостоверение (подписание) посредством ЭЦП сотрудника услугодателя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процесс 8 – оплата услуги на ПШЭП, а затем информация об оплате поступает в ИС ГБД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процесс 9 – регистрация электронного документа в ИС ГБД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 и обработка услуги в ИС ГБД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условие 3 – проверка на ИС ГБД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процесс 10 – формирование сообщения об отказе в запрашиваемой услуге, в связи с отсутствием оплаты за оказание услуги в ИС ГБД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процесс 11 – получение результата услуги (электронная лицензия), сформированной ПЭПом.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Описание действий по заполнению форм запроса для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ввод пользователем данных лица, которому выдается электронная лицензия (логина и пароля) для входа 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выбор услуги "Выдача лицензии";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заказ услуги с помощью кнопки "Заказать услуг online";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заполнение запроса: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ИИН/БИН выбирается автоматически, по результатам регистрации пользователя 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пользователь с помощью кнопки "отправить запрос" осуществляет переход на удостоверение (подписание)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выбор регистрационного свидетельства ЭЦП получателем;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удостоверение (подписание) запроса – пользователь с помощью кнопки "подписать" осуществляет удостоверение (подписание) запроса ЭЦП, после чего запрос передается на обработку в ИС ГБД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 через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получение получателем сообщения о содержании в ИС ГБД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 информации запрашиваемой получателем;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оплата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обработка запроса в ИС ГБД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 пользователя на экране дисплея выводится следующая информация: ИИН/БИН; номер запроса; тип услуги; статус запроса; срок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помощью кнопки "обновить статус" пользователю предоставляется возможность просмотреть результаты обработки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получении ответа из ИС ГБД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 появляется кнопка "просмотр результата".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После обработки запроса получателю предоставляется возможность просмотреть результаты обработки запроса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после нажатия кнопки "открыть" – результат запроса выводится на экран дисплея;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после нажатия кнопки "сохранить" – результат запроса сохраняется на заданном получателем магнитном носителе в формате Adobe Acrobat.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Необходимую информацию и консультацию по оказанию электронной государственной услуги можно получить по телефону саll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центра: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в процессе оказания электронной государственной услуги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СФЕ, которые участвуют в процессе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 ГБД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ГБД ФЛ/ГБД ЮЛ, ЕНИС.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Диаграмма, отражающая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Результаты оказания услуги получателям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Требования, предъявляемые к процессу оказания услуги получателям: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Техническое условие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наличие ИИН/БИН у лица, которому выдается электронная лицензия;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авторизация с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наличие пользователя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наличие банковской карточки или текущего счета в банке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электронной государственной услуги "Выдача лицензии, переоформление, выдача дубликатов лицензии для занятия деятельностью в области ветеринарии"</w:t>
            </w:r>
          </w:p>
        </w:tc>
      </w:tr>
    </w:tbl>
    <w:bookmarkStart w:name="z48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 через ПЭП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1231"/>
        <w:gridCol w:w="1130"/>
        <w:gridCol w:w="920"/>
        <w:gridCol w:w="709"/>
        <w:gridCol w:w="1232"/>
        <w:gridCol w:w="1232"/>
        <w:gridCol w:w="710"/>
        <w:gridCol w:w="1994"/>
        <w:gridCol w:w="1162"/>
        <w:gridCol w:w="677"/>
      </w:tblGrid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ПЭП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ПЭП по ИИН/БИН с указанием пароля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нарушениями в данных 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запроса, выбирает 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достоверности 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нарушениями в данных 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(подписывает) запрос посредством 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электронного документа заявление (запроса получателя) через ШЭП в ИС ГБД "Е-лицензирование"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сообщения об отказе в связи с отсутствием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 (электронная лицензия)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мин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услугодателя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0"/>
        <w:gridCol w:w="1710"/>
        <w:gridCol w:w="928"/>
        <w:gridCol w:w="756"/>
        <w:gridCol w:w="1789"/>
        <w:gridCol w:w="1012"/>
        <w:gridCol w:w="1012"/>
        <w:gridCol w:w="583"/>
        <w:gridCol w:w="1702"/>
        <w:gridCol w:w="954"/>
        <w:gridCol w:w="784"/>
      </w:tblGrid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ПЭП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ПЭП по ИИН/БИН с указанием пароля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нарушениями в данных 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запроса, выбирает 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достоверности 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нарушениями в данных 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(подписывает) запрос посредством 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электронного документа заявление (запроса получателя) через ШЭП в ИС ГБД "Е-лицензирование"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сообщения об отказе в связи с отсутствием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Электрон-ный документ (электрон-ная лицензия)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мин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 если есть нарушения в данных получателя; 3–если авторизация прошла успешно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 в ЭЦП ошибка, 6 – если ЭЦП без ошибки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– если не оплатил, 10 – если оплатил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электронной государственной услуги "Выдача лицензии, переоформление, выдача дубликатов лицензии для занятия деятельностью в области ветеринарии"</w:t>
            </w:r>
          </w:p>
        </w:tc>
      </w:tr>
    </w:tbl>
    <w:bookmarkStart w:name="z50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 электронной государственной услуги через ПЭП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3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при оказании электронной государственной услуги через услугодателя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7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864100" cy="420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64100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электронной государственной услуги "Выдача лицензии, переоформление, выдача дубликатов лицензии для занятия деятельностью в области ветеринарии"</w:t>
            </w:r>
          </w:p>
        </w:tc>
      </w:tr>
    </w:tbl>
    <w:bookmarkStart w:name="z51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 электронной государственной услуги: "качество" и "доступность"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услуги)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Удовлетворены ли Вы качеством процесса и результатом оказания электронной государственной услуги?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 удовлетворен;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частично удовлетворен;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удовлетворен.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Удовлетворены ли Вы качеством информации о порядке оказания электронной государственной услуги?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 удовлетворен;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частично удовлетворен;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удовлетворен.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 акимата Атырауской области от 16 ноября 2012 года № 356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Атырауской области от 16 ноября 2012 года № 356</w:t>
            </w:r>
          </w:p>
        </w:tc>
      </w:tr>
    </w:tbl>
    <w:bookmarkStart w:name="z52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электронной государственной услуги "Выдача лицензии, переоформление, выдача дубликатов лицензии на осуществление деятельности по производству (формуляции) пестицидов (ядохимикатов)"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Электронная государственная услуга "Выдача лицензии, переоформление, выдача дубликатов лицензии на осуществление деятельности по производству (формуляции) пестицидов (ядохимикатов)" оказывается государственным учреждением "Управление сельского хозяйства Атырауской области" (далее – услугодатель), а также через веб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портал "электронного правительства" по адресу: www.e.gov.kz и веб-портал "Е-лицензирование" по адресу: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Электронная государственная услуга оказывается на основании Стандарта государственной услуги "Выдача лицензии, переоформление, выдача дубликатов лицензии на осуществление деятельности по производству (формуляции) пестицидов (ядохимикатов)" (далее – услуга),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1108 "Об утверждении стандартов государственных услуг в области сельского хозяйства и внесении изменений в постановление Правительства Республики Казахстан от 20 июля 2010 года № </w:t>
      </w:r>
      <w:r>
        <w:rPr>
          <w:rFonts w:ascii="Times New Roman"/>
          <w:b w:val="false"/>
          <w:i w:val="false"/>
          <w:color w:val="000000"/>
          <w:sz w:val="28"/>
        </w:rPr>
        <w:t>745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реестра государственных услуг, оказываемых физическим и юридическим лицам"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Степень автоматизации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Вид оказания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веб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-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веб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портал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 – информационная система, содержащая сведения о выданных, переоформленных, приостановленных, возобновленных и прекративших действие лицензиях, а также филиалах, представительствах (объектах, пунктах, участках) лицензиата, осуществляющих лицензируемый вид (подвид) деятельности, которая централизованно формирует идентификационный номер лицензий, выдаваемых лицензиарами (далее – ИС ГБД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шлюз "электронного правительства" – информационная система, предназначенная для интеграции информационных систем "электронного правительства"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5) платежный шлюз "электронного правительства" – автоматизированная информационная система, предназначенная для обеспечения взаимодействия между информационными системами банков второго уровня, организаций, осуществляющих отдельные виды банковских операций, и "электронного правительства" при осуществлении платежей физических и юридических лиц (далее – ПШЭП);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государственная база данных "Физические лица" –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государственная база данных "Юридические лица" – информационная система, предназначенная для автоматизированного сбора, хранения и обработки информации, создания Национального реестра бизнес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ЮЛ);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получатель – физическое или юридическое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бизнес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– уникальный номер, формируемый для юридического лица (филиала и представительства) (далее – 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пользователь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электронный документ – документ, в котором информация представлена в электронно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электронная лицензия – лицензия в форме электронного документа, оформляемая и выдаваемая с использованием информационных технологий, равнозначная лицензии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СФЕ – структурно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функциональные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АРМ – автоматизированное рабочее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ЕНИС – Единая нотариальная информационная система.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деятельности услугодателя по оказанию электронной государственной услуги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Пошаговые действия и решения услугодателя через ПЭП (диаграмма № 1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получатель осуществляет регистрацию на ПЭП с помощью ИИН/БИН и пароля (осуществляется для незарегистрированных 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процесс 1 – проверка на ПЭП подлинности данных о зарегистрированном получателе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процесс 2 – формирование ПЭПом сообщения об отказе в авторизации в связи с имеющимися нарушениями в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процесс 3 – выбор получателем услуги, указанной в настоящем Регламенте, вывод на экран формы запроса для оказания услуги и заполнение получателем формы (ввод данных) с учетом ее структуры и форматных требований, прикрепление к форме запроса необходимых сканированных документов, а также выбор 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процесс 4 – запрос на ПЭП данных о сроке действия регистрационного свидетельства ЭЦП получателя и его отсутствия в списке отозванных (аннулированных) регистрационных свидетельств и идентификационных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указанным в запросе и ИИН/БИН,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процесс 5 – формирование сообщения об отказе в запрашиваемой услуге в связи с не подтверждением подлинности ЭЦП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процесс 6 – удостоверение (подписание) посредством ЭЦП 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процесс 7 – оплата услуги на ПШЭП, после чего информация об оплате поступает в ИС ГБД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процесс 8 – направление электронного документа (запроса получателя) через ШЭП в ИС ГБД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 и обработка услуги в ИС ГБД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условие 3 – проверка на ИС ГБД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процесс 9 – формирование сообщения об отказе в запрашиваемой услуге, в связи с отсутствием оплаты за оказание услуги в ИС ГБД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процесс 10 – получение получателем результата услуги (электронная лицензия), сформированной ПЭПом.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Пошаговые действия и решения через услугодателя (диаграмма № 2 функционального взаимодействия при оказании электронной государственной услуги) приведены в приложении 2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процесс 1 – процесс ввода сотрудником услугодателя логина и пароля (процесс авторизации) в ИС ГБД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условие 1 – проверка подлинности данных о зарегистрированном сотруднике услугодателя через логин и пароль на ИС ГБД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процесс 2 – формирование ИС ГБД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 услугодателя данных получателя, данных доверенности представителя получателя (при нотариально удостоверенной доверенности, при ином удостоверении доверенности – данные доверенности не заполняются), а также выбор сотрудником услугодателя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процесс 4 – запрос через ШЭП на ГБД ФЛ/ГБД ЮЛ данных получателя, на ЕНИС данных доверенности представителя, и в ИС ГБД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 данных о сроке действия регистрационного свидетельства ЭЦП сотрудника услугодателя и его отсутствия в списке отозванных (аннулированных) регистрационных свидетельств;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условие 2 – проверка наличия данных получателя в ГБД ФЛ/ГБД ЮЛ, данных доверенности в ЕНИС и регистрационного свидетельства ЭЦП сотрудника услугодателя в ИС ГБД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процесс 5 – формирование сообщения о невозможности получения данных в связи с отсутствием данных получателя в ГБД ФЛ/ГБД ЮЛ, данных доверенности в ЕНИС или не подтверждением подлинности ЭЦП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получателем,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процесс 7 – удостоверение (подписание) посредством ЭЦП сотрудника услугодателя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процесс 8 – оплата услуги на ПШЭП, а затем информация об оплате поступает в ИС ГБД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процесс 9 – регистрация электронного документа в ИС ГБД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 и обработка услуги в ИС ГБД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условие 3 – проверка на ИС ГБД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процесс 10 – формирование сообщения об отказе в запрашиваемой услуге, в связи с отсутствием оплаты за оказание услуги в ИС ГБД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процесс 11 – получение результата услуги (электронная лицензия), сформированной ПЭПом.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Описание действий по заполнению форм запроса для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ввод пользователем данных лица, которому выдается электронная лицензия (логина и пароля) для входа 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выбор услуги "Выдача лицензии";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заказ услуги с помощью кнопки "Заказать услуг online";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заполнение запроса: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ИИН/БИН выбирается автоматически, по результатам регистрации пользователя 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пользователь с помощью кнопки "отправить запрос" осуществляет переход на удостоверение (подписание)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выбор регистрационного свидетельства ЭЦП получателем;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удостоверение (подписание) запроса – пользователь с помощью кнопки "подписать" осуществляет удостоверение (подписание) запроса ЭЦП, после чего запрос передается на обработку в ИС ГБД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 через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получение получателем сообщения о содержании в ИС ГБД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 информации, запрашиваемой получателем;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оплата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обработка запроса в ИС ГБД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 пользователя на экране дисплея выводится следующая информация: ИИН/БИН; номер запроса; тип услуги; статус запроса; срок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помощью кнопки "обновить статус" пользователю предоставляется возможность просмотреть результаты обработки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получении ответа из ИС ГБД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 появляется кнопка "просмотр результата".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После обработки запроса получателю предоставляется возможность просмотреть результаты обработки запроса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после нажатия кнопки "открыть" – результат запроса выводится на экран дисплея;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нажатия кнопки "сохранить" – результат запроса сохраняется на заданном получателем магнитном носителе в формате Adobe Acrobat.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Необходимую информацию и консультацию по оказанию электронной государственной услуги можно получить по телефону саll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центра: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в процессе оказания электронной государственной услуги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СФЕ, которые участвуют в процессе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услугодатель: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 ГБД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ГБД ФЛ/ГБД ЮЛ, ЕНИС.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Диаграмма, отражающая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Результаты оказания услуги получателям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Требования, предъявляемые к процессу оказания услуги получателям: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Техническое условие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наличие ИИН/БИН у лица, которому выдается электронная лицензия;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авторизация с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наличие пользователя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наличие банковской карточки или текущего счета в банке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электронной государственной услуги "Выдача лицензии, переоформление, выдача дубликатов лицензии на осуществление деятельности по производству (формуляции) пестицидов (ядохимикатов)"</w:t>
            </w:r>
          </w:p>
        </w:tc>
      </w:tr>
    </w:tbl>
    <w:bookmarkStart w:name="z61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 через ПЭП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1887"/>
        <w:gridCol w:w="930"/>
        <w:gridCol w:w="757"/>
        <w:gridCol w:w="1792"/>
        <w:gridCol w:w="1045"/>
        <w:gridCol w:w="1014"/>
        <w:gridCol w:w="584"/>
        <w:gridCol w:w="1705"/>
        <w:gridCol w:w="956"/>
        <w:gridCol w:w="557"/>
      </w:tblGrid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ПЭП по ИИН/БИН с указанием пароля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нарушениями в данных 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запроса, выбирает 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достоверности 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Форми-рует сообщение об отказе в связи с нарушениями в данных 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(подписывает) запрос посредством 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электронного документа заявление (запроса получателя) через ШЭП в ИС ГБД "Е-лицензирование"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сообщения об отказе в связи с отсутствием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 (электронная лицензия)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 если есть нарушения в данных получателя; 3 – если авторизация прошла успешно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 в ЭЦП ошибка, 6 – если ЭЦП без ошибки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– если не оплатил, 10 – если оплатил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2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услугодателя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721"/>
        <w:gridCol w:w="607"/>
        <w:gridCol w:w="724"/>
        <w:gridCol w:w="1146"/>
        <w:gridCol w:w="607"/>
        <w:gridCol w:w="1713"/>
        <w:gridCol w:w="969"/>
        <w:gridCol w:w="230"/>
        <w:gridCol w:w="2418"/>
        <w:gridCol w:w="608"/>
        <w:gridCol w:w="532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"Е-лицензирование"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ФЛ/ГБД ЮЛ/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"Е-лицензирование"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"Е-лицензирование"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"Е-лицензирование"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ИС ГБД "Е-лицензирование"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запроса, выбирает 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на проверку данных получателя в ГБД ФЛ/ ГБД ЮЛ, ЕНИС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Прикрипление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 (электронная лицензия)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20–30 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если есть нарушения в данных оператора; 3–если авторизация прошла успешно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– если в ЭЦП ошибка, 7 – если ЭЦП без ошибки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 если в ИС ГБД "Е-лицензирование" отсутствуют данные по запросу, 11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данные по запросу найдены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электронной государственной услуги "Выдача лицензии, переоформление, выдача дубликатов лицензии на осуществление деятельности по производству (формуляции) пестицидов (ядохимикатов)"</w:t>
            </w:r>
          </w:p>
        </w:tc>
      </w:tr>
    </w:tbl>
    <w:bookmarkStart w:name="z62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 электронной государственной услуги через ПЭП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9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Диаграмма № 2 функционального взаимодействия при оказании электронной государственной услуги через </w:t>
      </w:r>
      <w:r>
        <w:rPr>
          <w:rFonts w:ascii="Times New Roman"/>
          <w:b/>
          <w:i w:val="false"/>
          <w:color w:val="000000"/>
          <w:sz w:val="28"/>
        </w:rPr>
        <w:t>услугодателя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12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207000" cy="482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07000" cy="48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электронной государственной услуги "Выдача лицензии, переоформление, выдача дубликатов лицензии на осуществление деятельности по производству (формуляции) пестицидов (ядохимикатов)"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 анкеты для определения показателей электронной государственной услуги: "качество" и "доступность"____________________________________________________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(наименование услуги)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 акимата Атырауской области от 16 ноября 2012 года № 356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Атырауской области от 16 ноября 2012 года № 356</w:t>
            </w:r>
          </w:p>
        </w:tc>
      </w:tr>
    </w:tbl>
    <w:bookmarkStart w:name="z64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электронной государственной услуги "Выдача лицензии, переоформление, выдача дубликатов лицензии на осуществление деятельности по реализации пестицидов (ядохимикатов)"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Электронная государственная услуга "Выдача лицензии, переоформление, выдача дубликатов лицензии на осуществление деятельности по реализации пестицидов (ядохимикатов)" (далее-Услуга) оказывается государственным учреждением "Управление сельского хозяйства Атырауской области" (далее – услугодатель), а также через веб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портал "электронного правительства" по адресу: www.e.gov.kz и веб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портал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 по адресу: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Услуга оказывается на основании Стандарта государственной услуги "Выдача лицензии, переоформление, выдача дубликатов лицензии на осуществление деятельности по реализации пестицидов (ядохимикатов)" (далее – услуга),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1108 "Об утверждении стандартов государственных услуг в области сельского хозяйства и внесении изменений в постановление Правительства Республики Казахстан от 20 июля 2010 года № </w:t>
      </w:r>
      <w:r>
        <w:rPr>
          <w:rFonts w:ascii="Times New Roman"/>
          <w:b w:val="false"/>
          <w:i w:val="false"/>
          <w:color w:val="000000"/>
          <w:sz w:val="28"/>
        </w:rPr>
        <w:t>745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реестра государственных услуг, оказываемых физическим и юридическим лицам"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Степень автоматизации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Вид оказания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веб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-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веб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портал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 – информационная система, содержащая сведения о выданных, переоформленных, приостановленных, возобновленных и прекративших действие лицензиях, а также филиалах, представительствах (объектах, пунктах, участках) лицензиата, осуществляющих лицензируемый вид (подвид) деятельности, которая централизованно формирует идентификационный номер лицензий, выдаваемых лицензиарами (далее – ИС ГБД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шлюз "электронного правительства" – информационная система, предназначенная для интеграции информационных систем "электронного правительства"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платежный шлюз "электронного правительства" – автоматизированная информационная система, предназначенная для обеспечения взаимодействия между информационными системами банков второго уровня, организаций, осуществляющих отдельные виды банковских операций, и "электронного правительства" при осуществлении платежей физических и юридических лиц (далее – ПШЭП);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государственная база данных "Физические лица" –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государственная база данных "Юридические лица" – информационная система, предназначенная для автоматизированного сбора, хранения и обработки информации, создания Национального реестра бизнес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ЮЛ);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получатель – физическое или юридическое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бизнес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– уникальный номер, формируемый для юридического лица (филиала и представительства) (далее – 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пользователь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электронный документ – документ, в котором информация представлена в электронно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электронная лицензия – лицензия в форме электронного документа, оформляемая и выдаваемая с использованием информационных технологий, равнозначная лицензии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СФЕ – структурно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функциональные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АРМ – автоматизированное рабочее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РШЭП – региональный шлюз электронного правительства.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деятельности услугодателя по оказанию электронной государственной услуги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Пошаговые действия и решения услугодателя через ПЭП (диаграмма № 1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получатель осуществляет регистрацию на ПЭП с помощью ИИН/БИН и пароля (осуществляется для незарегистрированных 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процесс 1 – проверка на ПЭП подлинности данных о зарегистрированном получателе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процесс 2 – формирование ПЭПом сообщения об отказе в авторизации в связи с имеющимися нарушениями в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процесс 3 – выбор получателем услуги, указанной в настоящем Регламенте, вывод на экран формы запроса для оказания услуги и заполнение получателем формы (ввод данных) с учетом ее структуры и форматных требований, прикрепление к форме запроса необходимых сканированных документов, а также выбор 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процесс 4 – запрос на ПЭП данных о сроке действия регистрационного свидетельства ЭЦП получателя и его отсутствия в списке отозванных (аннулированных) регистрационных свидетельств и идентификационных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указанным в запросе и ИИН/БИН,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процесс 5 – формирование сообщения об отказе в запрашиваемой услуге в связи с не подтверждением подлинности ЭЦП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процесс 6 – удостоверение (подписание) посредством ЭЦП 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процесс 7 – оплата услуги на ПШЭП, после чего информация об оплате поступает в ИС ГБД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процесс 8 – направление электронного документа (запроса получателя) через ШЭП в ИС ГБД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 и обработка услуги в ИС ГБД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условие 3 – проверка на ИС ГБД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процесс 9 – формирование сообщения об отказе в запрашиваемой услуге, в связи с отсутствием оплаты за оказание услуги в ИС ГБД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процесс 10 – получение получателем результата услуги (электронная лицензия), сформированной ПЭПом.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Пошаговые действия и решения через услугодателя (диаграмма № 2 функционального взаимодействия при оказании электронной государственной услуги) приведены в приложении 2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процесс 1 – процесс ввода сотрудником услугодателя логина и пароля (процесс авторизации) в ИС ГБД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условие 1 – проверка подлинности данных о зарегистрированном сотруднике услугодателя через логин и пароль на ИС ГБД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процесс 2 – формирование ИС ГБД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 услугодателя данных получателя, данных доверенности представителя получателя (при нотариально удостоверенной доверенности, при ином удостоверении доверенности – данные доверенности не заполняются), а также выбор сотрудником услугодателя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процесс 4 – запрос через ШЭП на ГБД ФЛ/ГБД ЮЛ данных получателя, на ЕНИС данных доверенности представителя, и в ИС ГБД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 данных о сроке действия регистрационного свидетельства ЭЦП сотрудника услугодателя и его отсутствия в списке отозванных (аннулированных) регистрационных свидетельств;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условие 2 – проверка наличия данных получателя в ГБД ФЛ/ГБД ЮЛ, данных доверенности в ЕНИС и регистрационного свидетельства ЭЦП сотрудника услугодателя в ИС ГБД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процесс 5 – формирование сообщения о невозможности получения данных в связи с отсутствием данных получателя в ГБД ФЛ/ГБД ЮЛ, данных доверенности в ЕНИС или не подтверждением подлинности ЭЦП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получателем,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процесс 7 – удостоверение (подписание) посредством ЭЦП сотрудника услугодателя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процесс 8 – оплата услуги на ПШЭП, а затем информация об оплате поступает в ИС ГБД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процесс 9 – регистрация электронного документа в ИС ГБД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 и обработка услуги в ИС ГБД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условие 3 – проверка на ИС ГБД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процесс 10 – формирование сообщения об отказе в запрашиваемой услуге, в связи с отсутствием оплаты за оказание услуги в ИС ГБД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процесс 11 – получение результата услуги (электронная лицензия), сформированной ПЭПом.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в процессе оказания электронной государственной услуги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СФЕ, которые участвуют в процессе оказания услуги: услугодатель;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Диаграмма, отражающая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Результаты оказания услуги получателям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Требования, предъявляемые к процессу оказания услуги получателям: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Техническое условие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наличие ИИН/БИН у лица, которому выдается электронная лицензия;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авторизация с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наличие пользователя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наличие банковской карточки или текущего счета в банке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электронной государственной услуги "Выдача лицензии, переоформление, выдача дубликатов лицензии на осуществление деятельности по реализации пестицидов (ядохимикатов)"</w:t>
            </w:r>
          </w:p>
        </w:tc>
      </w:tr>
    </w:tbl>
    <w:bookmarkStart w:name="z71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 через ПЭП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887"/>
        <w:gridCol w:w="930"/>
        <w:gridCol w:w="758"/>
        <w:gridCol w:w="1793"/>
        <w:gridCol w:w="1014"/>
        <w:gridCol w:w="1014"/>
        <w:gridCol w:w="584"/>
        <w:gridCol w:w="1706"/>
        <w:gridCol w:w="945"/>
        <w:gridCol w:w="11"/>
        <w:gridCol w:w="557"/>
      </w:tblGrid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Авторизется на ПЭП по ИИН/БИН с указанием пароля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нарушениями в данных 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запроса, выбирает 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достоверности 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нарушениями в данных 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(подписывает) запрос посредством 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электронного документа заявление (запроса получателя) через ШЭП в ИС ГБД "Е-лицензирование"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сообщения об отказе в связи с отсутствием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 (электронная лицензия)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организа-ционно–распорядительное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мин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 если есть нарушения в данных получателя; 3 – если авторизация прошла успешно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 в ЭЦП ошибка, 6 – если ЭЦП без ошибки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– если не оплатил, 10 – если оплатил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2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услугодателя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740"/>
        <w:gridCol w:w="586"/>
        <w:gridCol w:w="699"/>
        <w:gridCol w:w="1106"/>
        <w:gridCol w:w="538"/>
        <w:gridCol w:w="1653"/>
        <w:gridCol w:w="935"/>
        <w:gridCol w:w="222"/>
        <w:gridCol w:w="2732"/>
        <w:gridCol w:w="586"/>
        <w:gridCol w:w="514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"Е-лицензирование"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ФЛ/ГБД ЮЛ/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Е-лицензирование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"Е-лицензирование"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"Е-лицензирование"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ИС ГБД "Е-лицензирование"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Формирует сообщение об отказе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запроса, выбирает 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на проверку данных получателя в ГБД ФЛ/ ГБД ЮЛ, ЕНИС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Прикрепление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 (электронная лицензия)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20–30 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 если есть нарушения в данных оператора; 3 – если авторизация прошла успешно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– если в ЭЦП ошибка, 7 – если ЭЦП без ошибки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 если в ИС ГБД "Е-лицензирование" отсутствуют данные по запросу, 11 – если данные по запросу найдены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электронной государственной услуги "Выдача лицензии, переоформление, выдача дубликатов лицензии на осуществление деятельности по реализации пестицидов (ядохимикатов)"</w:t>
            </w:r>
          </w:p>
        </w:tc>
      </w:tr>
    </w:tbl>
    <w:bookmarkStart w:name="z72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 электронной государственной услуги через ПЭП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11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1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при оказании электронной государственной услуги через услугодателя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5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245100" cy="462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45100" cy="462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электронной государственной услуги "Выдача лицензии, переоформление, выдача дубликатов лицензии на осуществление деятельности по реализации пестицидов (ядохимикатов)"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 анкеты для определения показателей электронной государственной услуги: "качество" и "доступность"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услуги)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header.xml" Type="http://schemas.openxmlformats.org/officeDocument/2006/relationships/header" Id="rId1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