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1b16" w14:textId="c1c1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29 декабря 2012 года № 433. Зарегистрировано Департаментом юстиции Атырауской области 25 января 2013 года № 2678. Утратило силу постановлением Атырауского областного акимата от 21 июня 2013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Атырауского областного акимата от 21.06.2013 №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статьеи</w:t>
      </w:r>
      <w:r>
        <w:rPr>
          <w:rFonts w:ascii="Times New Roman"/>
          <w:b w:val="false"/>
          <w:i w:val="false"/>
          <w:color w:val="000000"/>
          <w:sz w:val="28"/>
        </w:rPr>
        <w:t xml:space="preserve">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статьями 27,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Шакимова Т.А.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29 декабря 2012 года № 433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декабря 2012 года № 433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строительстве культовых зданий (сооружений) и определении их место 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Управлением архитектуры и градостроительства Атырауской области (далее – управление) расположенного по адресу: город Атырау, улица Айтеке би 77, контактные телефоны 8/7122/320363, по согласованию с территориальным органом Агентства Республики Казахстан по делам религий (далее – территориальный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 и стандарта государственной услуги "Выдача решения о строительстве культовых зданий (сооружений) и определении их место 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2012 года № 1311 "Об утверждении стандартов государственных услуг в сфере религиозной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График работы управления: ежедневно с 9.00 до 18.00 часов, с перерывом на обед, кроме выходных и праздничных дней, установленных Трудовым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решения о строительстве культовых зданий (сооружений) и определении их место расположения, а также перепрофилировании (изменении функционального назначения) зданий (сооружений) в культовые здания (сооружения)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физические 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культовое здание (сооружение) – место, предназначенное для богослужений, молитвенных и религиозных собраний, религиозного почитания (паломничества).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оказанию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Информация о государственной услуге размещается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строительстве культовых зданий (сооружений) и определении их место расположения -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перепрофилировании (изменении функционального назначения) зданий (сооружений) в культовые здания (сооружения) –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получателем государственной услуги, желающим сдать пакет документов для получения государственной услуги,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недостоверных сведений в документах, предусмотренных пунктом 11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ненадлежащее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согласования территориального органа.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действий (взаимодействия)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Прием документов осуществляется через ответственного сотрудника управления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сдачи документов, указанных в пункте 11 Стандарта, является копия заявления получателя государственной услуги со штампом регистрации (входящий номер, дата) службы документационного обеспечения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 в управление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со дня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в управление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службы документационного обеспечения управления осуществляет проверку полноты документов, проводит регистрацию полученных документов и передает на рассмотрение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рассмотрения, руководитель управления направляет документы ответственному сотруднику;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сотрудник изучает полученные документы и направляет их на согласование в территориальный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территориальный орган в соответствии с Регламентом, согласует либо отказывает в согласовании в выдаче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получения согласования либо отказа в согласовании территориального органа, руководитель управления принимает решения о выдаче либо об отказе в выдаче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сотрудником управления осуществляется выдача решения или мотивированный отказ о выдаче решения получателю (либо представителю по доверенности) при личном посещении или направляется почтой по адресу, указанному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службы документационного обеспечения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взаимодействие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"Регламент государственной услуги "Выдача решения о строительстве культовых зданий (сооружений) и определении их место расположения, а также перепрофилировании (изменении функционального назначения) зданий (сооружений) в культовые здания(сооружения) по согласованию с уполномоченным органом в сфере религиозной деятельности"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взаимодействия 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398"/>
        <w:gridCol w:w="489"/>
        <w:gridCol w:w="1690"/>
        <w:gridCol w:w="1004"/>
        <w:gridCol w:w="1133"/>
        <w:gridCol w:w="2913"/>
        <w:gridCol w:w="182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службы документационного обеспечения управления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службы документационного обеспечения управления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документов на соответствие пункта 11 Стандарта. Если документы соответствуют указанным требованиям, то выдается копия заявления получателя со штампом регистрации (входящий номер, дата) управления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определение ответственного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документов, и направление их в территориальный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 в соответствии со Стандартом, согласует либо отказывает в согласовании в выдаче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результата рассмотрения в соответствии с согласованием либо мотивированный ответ об отказе в выдаче решения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выдаче решения либо мотивированный ответом об отказе в выдаче решения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выдаче решения получателю, регистрация в журнале выданных решений, либо направление по почте письменного мотивированного ответа об отказе в выдаче решения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принятия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 о направлении на согласование с территориальным органом, подготовка результата рассмотрения (решение либо письменный мотивированный ответ об отказе в выдаче решения)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 согласование либо отказ в 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решения либо письменного мотивированного ответа об отказе в выдаче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(сооружения), либо письменного мотивированного ответа об отказе в выдаче решения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мотивированный отказ о выдаче решения получателю (либо представителю по доверенности) при личном посещении или направляется почтой по адресу, указанному получателем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календарных дней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6"/>
        <w:gridCol w:w="3285"/>
        <w:gridCol w:w="3075"/>
        <w:gridCol w:w="2444"/>
      </w:tblGrid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сотрудник службы документационного обеспечения управления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специалист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территориальный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 от получателя, регистрация, направление документов руководству управления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специалиста для исполнения, наложение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документов и направление в территориальный орган на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рассмотрение согласования либо отказ в согласовании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Подготовка решения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Рассмотрение, принятие решения о выдаче решения. Подписание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Выдача решения получателю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9"/>
        <w:gridCol w:w="4307"/>
        <w:gridCol w:w="2847"/>
        <w:gridCol w:w="2117"/>
      </w:tblGrid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Сотрудник документационного обеспечения управления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Руководитель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специалист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территориальный орган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 от получателя, регистрация, направление документов руководству управления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специалиста для исполнения, наложение резолюции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документов и направление их в территориальный орган на согласование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согласования либо отказ в 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Подготавливает письменный мотивированный ответ об отказе в выдаче решения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Принятие решения об отказе в выдаче решения. Подписание письменного мотивированного ответа об отказе в выдаче решения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Выдача мотивированного отказа получателю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"Регламент государственной услуги "Выдача решения о строительстве культовых зданий (сооружений) и определении их место расположения, а также перепрофилировании (изменении функционального назначения) зданий (сооружений) в культовые здания(сооружения) по согласованию с уполномоченным органом в сфере религиозной деятельности"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взаимодействие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