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29fb6" w14:textId="eb29f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"Выдача лицензии, переоформление, выдача дубликатов лицензии на осуществление вида деятельности по сбору (заготовке), хранению, переработке и реализации юридическими лицами лома и отходов цветных и черных металлов"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областного акимата Атырауской области от 28 декабря 2012 года № 426. Зарегистрировано Департаментом юстиции Атырауской области 25 января 2013 года № 2682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- постановлением Атырауского областного акимата от 21.06.2013 № 238.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27,</w:t>
      </w:r>
      <w:r>
        <w:rPr>
          <w:rFonts w:ascii="Times New Roman"/>
          <w:b w:val="false"/>
          <w:i w:val="false"/>
          <w:color w:val="000000"/>
          <w:sz w:val="28"/>
        </w:rPr>
        <w:t xml:space="preserve">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"Выдача лицензии, переоформление, выдача дубликатов лицензии на осуществление вида деятельности по сбору (заготовке), хранению, переработке и реализации юридическими лицами лома и отходов цветных и черных металлов".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Абдирова А.А. –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Измухамбетов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 А. Жумагалиев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 декабря 2012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2012 года №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2012 года № 426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электронной государственной услуги "Выдача лицензии, переоформление, выдача дубликатов лицензии на осуществление вида деятельности по сбору (заготовке), хранению, переработке и реализации юридическими лицами лома и отходов цветных и черных металлов"</w:t>
      </w:r>
      <w:r>
        <w:br/>
      </w:r>
      <w:r>
        <w:rPr>
          <w:rFonts w:ascii="Times New Roman"/>
          <w:b/>
          <w:i w:val="false"/>
          <w:color w:val="000000"/>
        </w:rPr>
        <w:t>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Электронная государственная услуга "Выдача лицензии, переоформление, выдача дубликатов лицензии на осуществление вида деятельности по сбору (заготовке), хранению, переработке и реализации юридическими лицами лома и отходов цветных и черных металлов" (далее – электронная государственная услуга) оказывается государственным учреждением "Управление энергетики и жилищно-коммунального хозяйства Атырауской области" (далее – услугодатель), а также через веб-портал "электронного правительства" по адресу: www.e.gov.kz или веб-портал "Е-лицензирование" по адресу: www.elicense.kz (далее - ПЭП). При условии наличии у получателя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Электронная государственная услуга оказывается на основании стандарта государственной услуги "Выдача лицензии, переоформление, выдача дубликатов лицензии на осуществление вида деятельности по сбору (заготовке), хранению, переработке и реализации юридическими лицами лома и отходов цветных и черных металлов",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1130 "Об утверждении стандартов государственных услуг в области промышленности и экспортного контроля и внесении изменений в некоторые решения Правительства Республики Казахстан"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Степень автоматизации электронной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Понятия и сокращения, используемые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"Выдача лицензии, переоформление, выдача дубликатов лицензии на осуществление вида деятельности по сбору (заготовке), хранению, переработке и реализации юридическими лицами лома и отходов цветных и черных металлов" (далее -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>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АРМ – автоматизированное рабочее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аппаратно–программного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получатель – юридическое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единая нотариальная информационная система – это аппаратно-программный комплекс, предназначенный для автоматизации нотариальной деятельности и взаимодействия органов юстиции и нотариальных палат (далее - ЕНИС);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бизнес–идентификационный номер - уникальный номер,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ГБД ЮЛ – государственная база данных "Юридические лица";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ИС ГБД "Е-лицензирование" - информационная система государственной базы данных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структурно–функциональные единицы (далее - СФЕ) перечень структурных подразделений государственных органов, государственных учреждений или иных организаций, которые участвуют в процессе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транзакционная услуга – услуга по предоставлению электронных информационных ресурсов пользователям, требующая взаимного обмена информацией,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веб–портал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-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шлюз "электронного правительства" – информационная система, предназначенная для интеграции информационных систем "электронного правительства"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платежный шлюз "электронного правительства" – автоматизированная информационная система, предназначенная для обеспечения взаимодействия между информационными системами банков второго уровня, организаций, осуществляющих отдельные виды банковских операций и "электронного правительства" при осуществлении платежей юридических лиц (далее – ПШЭП);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электронный документ – документ, в котором информация представлена в электронно–цифровой форме и удостоверена посредством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электронная форма лицензии – лицензия в форме электронного документа, оформляемая и выдаваемая с использованием информационных технологий, равнозначная лицензии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РШЭП – региональный шлюз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деятельности услогодателя по оказанию электронной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Пошаговые действия и решения услугодателя через ПЭП (</w:t>
      </w:r>
      <w:r>
        <w:rPr>
          <w:rFonts w:ascii="Times New Roman"/>
          <w:b w:val="false"/>
          <w:i w:val="false"/>
          <w:color w:val="000000"/>
          <w:sz w:val="28"/>
        </w:rPr>
        <w:t>диаграмма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электронной государственной услуги)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получатель осуществляет регистрацию на ПЭП с помощью своего регистрационного свидетельства ЭЦП, которое хранится в интернет-браузере компьютера получателя (осуществляется для незарегистрированных 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процесс 1 – прикрепление в интернет-браузер компьютера получателя регистрационного свидетельства ЭЦП, процесс ввода получателем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условие 1 – проверка на ПЭП подлинности данных о зарегистрированном получателе через логин (БИН)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процесс 2 – формирование ПЭПом сообщения об отказе в авторизации в связи с имеющимися нарушениями в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процесс 3 – выбор получателем услуги в ИС ГБД "Е-лицензирование", указанной в настоящем Регламенте, вывод на экран формы запроса для оказания услуги и заполнение 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процесс 4 – оплата услуги на ПШЭП, а затем эта информация поступает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условие 2 – проверка в ИС ГБД "Е-лицензирование"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процесс 5 – формирование сообщения об отказе в запрашиваемой услуге, в связи с отсутствием оплаты за оказание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процесс 6 - выбор 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БИН указанным в запросе, и 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процесс 7 – формирование сообщения об отказе в запрашиваемой услуге в связи с не подтверждением подлинности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процесс 8 – удостоверение (подписание) посредством ЭЦП получателя заполненной формы (веденных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процесс 9 – регистрация электронного документа (запроса получателя) в ИС ГБД "Е-лицензирование" и обработка запроса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условие 4 – проверка услугодателем соответствия 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процесс 10 – формирование сообщения об отказе в запрашиваемой услуге в связи с имеющимися нарушениями в данных получателя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процесс 11 – получение получателем результата услуги (электронная лицензия), сформированной ИС ГБД "Е-лицензирование".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Пошаговые действия и решения через услугодателя (</w:t>
      </w:r>
      <w:r>
        <w:rPr>
          <w:rFonts w:ascii="Times New Roman"/>
          <w:b w:val="false"/>
          <w:i w:val="false"/>
          <w:color w:val="000000"/>
          <w:sz w:val="28"/>
        </w:rPr>
        <w:t>диаграмма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электронной государственной услуги)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процесс 1 – ввод сотрудником услугодателя логина и пароля (процесс авторизации) в ИС ГБД "Е-лицензирование"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условие 1 – проверка в ИС ГБД "Е-лицензирование"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процесс 2 – формирование ИС ГБД "Е-лицензирование"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получателя, а также данных по доверенности представителя получателя (при нотариально удостоверенной доверенности, при ином удостоверении доверенности-данные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процесс 4 – направление запроса через ШЭП в ГБД ЮЛ о данных получателя, а также в ЕНИС – о данных доверенности представителя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условие 2 – проверка наличия данных получателя в 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процесс 5 – формирование сообщения о невозможности получения данных в связи с отсутствием данных получателя в 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получателем,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процесс 7 – регистрация запроса в ИС ГБД "Е-лицензирование" и обработка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условие 3 – проверка услугодателем соответствия 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процесс 8 – формирование сообщения об отказе в запрашиваемой услуге в связи с имеющимися нарушениями в данных потребителя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процесс 9 – получение получателем результата услуги (электронная лицензия) сформированной ИС ГБД "Е-лицензирование".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Формы заполнения запроса и ответа на услугу приведены на веб-портале "электронного правительства" www.e.gov.kz. или веб-портале "Е-лицензирование"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После обработки запроса получателю предоставляется возможность просмотреть результаты обработки запроса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после нажатия кнопки "открыть" – результат запроса выводится на экран дисплея;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после нажатия кнопки "сохранить" – результат запроса сохраняется на заданном получателем магнитном носителе в формате Adobe Acrobat.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Необходимую информацию и консультацию по оказанию электронной государственной услуги можно получить по телефону саll–центра: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в процессе оказания электронной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СФЕ,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получатель;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услугодатель.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Текстовое табличное описание последовательности действий (процедур, функций, операций) с указанием срока выполнения каждого действия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Результаты оказания услуги получателям измеряются показателями качества и доступности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Требования, предъявляемые к процессу оказания услуги получателям: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Технические условия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наличие БИН у лица, которому выдается электронная лицензия;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авторизация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наличие у пользователя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наличие банковской карточки или текущего счета в банке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лицензии, переоформление,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 лицензии на осуществление 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сбору (заготовке), 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 и реализации юридическими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лома и отходов цветных и черных металлов"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действий (процедур, функций, операций) с указанием срока выполнения каждого действия</w:t>
      </w:r>
      <w:r>
        <w:br/>
      </w:r>
      <w:r>
        <w:rPr>
          <w:rFonts w:ascii="Times New Roman"/>
          <w:b/>
          <w:i w:val="false"/>
          <w:color w:val="000000"/>
        </w:rPr>
        <w:t>Таблица 1. Описание действий СФЕ через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"/>
        <w:gridCol w:w="850"/>
        <w:gridCol w:w="1702"/>
        <w:gridCol w:w="802"/>
        <w:gridCol w:w="802"/>
        <w:gridCol w:w="1322"/>
        <w:gridCol w:w="653"/>
        <w:gridCol w:w="1469"/>
        <w:gridCol w:w="876"/>
        <w:gridCol w:w="553"/>
        <w:gridCol w:w="1415"/>
        <w:gridCol w:w="951"/>
        <w:gridCol w:w="698"/>
      </w:tblGrid>
      <w:tr>
        <w:trPr>
          <w:trHeight w:val="30" w:hRule="atLeast"/>
        </w:trPr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ПЭП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2БД ИС "Е-лицензирование"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2БД ИС "Е-лицензирование"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2БД ИС "Е-лицензирование"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(процесса, 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Прикрепление в интернет-браузер компьютера получателя регистрационного свидетельства 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имеющимисянарушениями в данных 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услуги и формированиеданных запроса прикреплением необходимых документов в электронном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отсутствием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ЭЦП для удостоверения (подписания) 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не подтверждением подлинности ЭЦП 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запроса посредством 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заявления (запроса получателя) в ИС "Е-лицензирование" и обработка 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 и в данных 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(электронная форма лицензии)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государствен-ной услуге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завершении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форма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если есть нарушения в данных получателя; 3 – если авторизация прошла успешно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не оплатил, 6 – если оплатил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7– если в ЭЦП ошибка, 8 – если ЭЦП без ошибки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10-проверка услугодателем соответствия получателя квалификационным требованиям и основаниям для выдачи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услугодателя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"/>
        <w:gridCol w:w="873"/>
        <w:gridCol w:w="1656"/>
        <w:gridCol w:w="976"/>
        <w:gridCol w:w="517"/>
        <w:gridCol w:w="1595"/>
        <w:gridCol w:w="823"/>
        <w:gridCol w:w="898"/>
        <w:gridCol w:w="2395"/>
        <w:gridCol w:w="1785"/>
        <w:gridCol w:w="569"/>
      </w:tblGrid>
      <w:tr>
        <w:trPr>
          <w:trHeight w:val="3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ГБД ЮЛ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(процесса, 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 на ИС ГБД "Е-лицензирование"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данных сотрудника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сотрудником услугодателя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на проверку данных получателя в ГБД ЮЛ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с прикреплением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обработка услуги в ИС ГБД "Е-лицензирование"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услуге в связи с имеющимися нарушениями в данных потребителя в ИС ГБД "Е-лицензирование"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(электронная форма лицензии)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форма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Проверка в ИС ГБД "Е-лицензирование" подлинности данных логина и пароля сотрудника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есть нарушения в данных получателя; 6–если авторизация прошла успешно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в ИС ГБД "Е-лицензирование" отсутствуют данные по запросу, 9 – если данные по запросу найдены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лицензии, переоформление,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 лицензии на осуществление 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сбору (заготовке), 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 и реализации юридическими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лома и отходов цветных и черных металлов"</w:t>
            </w:r>
          </w:p>
        </w:tc>
      </w:tr>
    </w:tbl>
    <w:bookmarkStart w:name="z2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</w:t>
      </w:r>
      <w:r>
        <w:br/>
      </w:r>
      <w:r>
        <w:rPr>
          <w:rFonts w:ascii="Times New Roman"/>
          <w:b/>
          <w:i w:val="false"/>
          <w:color w:val="000000"/>
        </w:rPr>
        <w:t>Диаграмма № 1 функционального взаимодействия при оказании электронной государственной услуги через ПЭП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0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 электронной государственной услуги через услугодателя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232400" cy="485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485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лицензии, переоформление,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 лицензии на осуществление 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сбору (заготовке), 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 и реализации юридическими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лома и отходов цветных и черных металлов"</w:t>
            </w:r>
          </w:p>
        </w:tc>
      </w:tr>
    </w:tbl>
    <w:bookmarkStart w:name="z3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 электронной государственной услуги: "качество" и "доступность" ___________________________________________________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(наименование услуги)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