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3049" w14:textId="09d3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архитектуры и градостроительства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Атырауской области от 28 декабря 2012 года № 420. Зарегистрировано Департаментом юстиции Атырауской области 25 января 2013 года № 2685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- постановлением Атырауского областного акимата от 21.06.2013 № 238.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Республике Казахстан от 23 января 2001 года "О местном государственном управлении и самоуправлении в Республики Казахстан"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Шакимова Т.А. -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Измухамбетов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2012 года №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2012 года № 420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архитектурно-планировочного задания"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Наименование государственной услуги: "Выдача архитектурно-планировочного задания".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Государственная услуга осуществляется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49)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16 июля 2001 года "Об архитектурной, градостроительной и строительной деятельности в Республике Казахстан", Правил оформления и выдачи исходных материалов (данных) для проектирования объектов строительства, утвержденных постановлением Правительства Республики Казахстан от 6 мая 2008 года № </w:t>
      </w:r>
      <w:r>
        <w:rPr>
          <w:rFonts w:ascii="Times New Roman"/>
          <w:b w:val="false"/>
          <w:i w:val="false"/>
          <w:color w:val="000000"/>
          <w:sz w:val="28"/>
        </w:rPr>
        <w:t>425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мерах по упрощению порядка оформления и выдачи исходных материалов (данных) и разрешительных документов для строительства объектов" и стандарта государственной услуги "Выдача архитектурно-планировочного задания" (далее-Стандарт), утвержденного постановлением Правительства Республики Казахстан от 31 августа 2012 года № </w:t>
      </w:r>
      <w:r>
        <w:rPr>
          <w:rFonts w:ascii="Times New Roman"/>
          <w:b w:val="false"/>
          <w:i w:val="false"/>
          <w:color w:val="000000"/>
          <w:sz w:val="28"/>
        </w:rPr>
        <w:t>1128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задания", "Выдача лицензии, переоформление, выдача дубликата лицензии на изыскательскую деятельность", "Выдача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дольщиков" и внесении изменений в постановления Правительства Республики Казахстан от 7 октября 2010 года № </w:t>
      </w:r>
      <w:r>
        <w:rPr>
          <w:rFonts w:ascii="Times New Roman"/>
          <w:b w:val="false"/>
          <w:i w:val="false"/>
          <w:color w:val="000000"/>
          <w:sz w:val="28"/>
        </w:rPr>
        <w:t>1036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услуг" и внесении дополнения в постановление Правительства Республики Казахстан от 20 июля 2010 года № </w:t>
      </w:r>
      <w:r>
        <w:rPr>
          <w:rFonts w:ascii="Times New Roman"/>
          <w:b w:val="false"/>
          <w:i w:val="false"/>
          <w:color w:val="000000"/>
          <w:sz w:val="28"/>
        </w:rPr>
        <w:t>745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от 7 апреля 2011 года № 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Государственная услуга оказывается городским и районными отделами архитектуры и градостроительства (далее - отдел), а также через центры обслуживания населения (далее - центр)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"Выдача архитектурно-планировочного задания"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Результатом оказываемой государственной услуги является выдача справки с архитектурно-планировочным заданием (далее - АПЗ)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согласно приложению 3 к Стандарту,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получателя государственной услуги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 момента подачи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 момента подачи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15 (пятнадцати) рабочих дней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производственные предприятия, вырабатывающие электрическую и тепловую энергию,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максимально допустимое время ожидания в очереди заявителя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максимально допустимое время ожидания в очереди получателя при получении необходимых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 момента подачи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8 (восьми) рабочих дней (день приема и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 момента подачи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15 (пятнадцати) рабочих дней для следующих объектов строительства (день приема документов не входит в срок оказания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магистральные трубопроводы (нефте-, газопровод и т.д.) с объектами их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максимально допустимое время ожидания в очереди при сдаче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максимально допустимое время обслуживание получателя государственной услуги, оказываемой на месте в день обращения потребителя,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В отделе государственная услуга предоставляется ежедневно с понедельника по пятницу включительно, за исключением выходных и праздничных дней, с установленным графиком работы отдела, адреса и телефоны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центре государственная услуга предоставляется ежедневно с понедельника по субботу включительно, за исключением воскресенья и праздничных дней, с установленным графиком работы центров с 9.00 до 20.00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центрах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желании потребителя возможно "бронирование" электронной очереди посредством веб-портала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(взаимодействия)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Для получения государственной услуги получатель государственной услуги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копию решения местного исполнительного органа о предоставлении соответствующего права на землю или реконструкцию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утвержденное Заказчиком задание на проектирование (в том числе нагрузки по техническим условиям), подписанное и заверенное печатью проектировщика;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 если изменение существующих объектов намечается в зоне (районе) повышенной сейсмической опасности и планируемая реконструкция или перепланировка требует пересмотра конструктивных решений, то в архитектурно-планировочном задании указывается необходимость получения по данному проекту заключения (технических условий) специализированных организаций по сейсмостойкому строительству (специалистов, имеющих соответствующую лицензию).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копию решения местного исполнительного органа о предоставлении соответствующего права на землю или реконструкцию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утвержденное Заказчиком задание на проектирование (в том числе нагрузки по техническим условиям), подписанное и заверенное печатью проектировщика;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Разработчики проекта изменений, вносимых в существующие (эксплуатируемые) объекты, указывают в проектной документации сведения о наличии или отсутствии проектных решений, затрагивающих интересы других собственников как в процессе работ по изменению помещений или иных частей здания, так и при последующей эксплуатации измененного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 если планируемая реконструкция (перепланировка, переоборудование) помещений (частей жилого дома) или перенос границ помещений затрагивает интересы других собственников (сособственников), то к проекту прилогается нотариально засвидетельствованное их письменное согласие на эти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 если изменение существующих объектов намечается в зоне (районе) повышенной сейсмической опасности и планируемая реконструкция или перепланировка требует пересмотра конструктивных решений, то в архитектурно-планировочном задании указывается необходимость получения по данному проекту заключения (технических условий) специализированных организаций по сейсмостойкому строительству (специалистов, имеющих соответствующую лицензию).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 сдаче документов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фамилии, имени, отчества сотрудника канцелярии Уполномоченного органа,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фамилии, имени, отчества потребителя,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сдаче документов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фамилии, имени, отчества потребителя,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потребитель подает заявление в центр или в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инспектор центра регистрирует поступившие документы и выдает расписку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центр передает документы в сотруднику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сотрудник отдела регистрирует поступившие документы, при обращении потребителя выдает расписку о получении документов и передает руководству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руководство отдела осуществляет ознакомление с поступившими документами и отправляет ответственному исполнителю отдела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ответственный исполнитель отдела рассматривает поступившие документы, готовит проект справки для подписи руководителя и направляет его в канцелярию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сотрудник отдела передает документы в центр или выдает потребителю в случае подачи заявления в отдел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инспектор центра выдает потребителю справку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Деятельность отдела и Центра основывается по отношению к заявителю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вежливость при работе с потребителями;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прозрачность деятельности должностных лиц при рассмотрении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сохранности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руководство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исполнитель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Схема функционального взаимодействия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Ответственность должностных лиц, оказывающих государственные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Ответственным лицом за оказание государственной услуги является руководитель отдела и руководитель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архитектурно-планировочного задания"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городского, районного отделов архитектуры и градостроительства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1914"/>
        <w:gridCol w:w="2184"/>
        <w:gridCol w:w="7775"/>
      </w:tblGrid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Атырау"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ул.Сатпаева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204416 8(7122)204417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 строительства Жылыойского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ул.Изтурганова,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51463 8(71237) 52235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 строительства Индерского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 ул.Мендигалиева, 30/7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Махамбетского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ул.Абая,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Исатайского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 ул. Егемен Казахстан,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20895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Макатского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ул. Центральный площадь,1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30067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Курмангазинского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Кушекбаева,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Кызылкогинского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улица Абая,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архитектурно-планировочного задания"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2013"/>
        <w:gridCol w:w="3154"/>
        <w:gridCol w:w="6040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центра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отдел филиала РГП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г.Атырау, пр.Сатпаева,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213467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городской отдел филиала РГП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ул.Баймуханова, 16а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357505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городской отдел филиала РГП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п.Балыкшы, ул.Байжигитова, 80а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243490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отдел филиала РГП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 ул.Мендыгалиева,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 отдел филиала РГП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отдел филиала РГП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с.Миялы, ул.Абая,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отдел филиала РГП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г.Кульсары, ул.Бейбитшилик,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50354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отдел филиала РГП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с.Ганюшкино, ул.Есболаева, 66а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20513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отдел филиала РГП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п.Макат, ул.Центральная,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отдел филиала РГП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с.Аккыстау, ул.Казахстан,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Филиал РГП ЦОН - Филиал республиканского государственного предприятия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 по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архитектурно-планировочного задания"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действий (взаимодействия) в процессе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485"/>
        <w:gridCol w:w="240"/>
        <w:gridCol w:w="565"/>
        <w:gridCol w:w="3"/>
        <w:gridCol w:w="99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выдача расписки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(рабочий день)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раз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таблицы: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мотивированного ответа об отказе или оформление АПЗ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документовруководству для наложения 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ответственному исполнителю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 если изменение существующих объектов намечается в зоне (районе) повышенной сейсмической опасности и планируемая реконструкция или перепланировка требует пересмотра конструктивных решений, то в архитектурно-планировочном задании указывается необходимость получения по данному проекту заключения (технических условий) специализированных организаций по сейсмостойкому строительству (специалистов, имеющих соответствующую лицензию)- в течение 8 рабочих дней; В случаях если планируемая реконструкция (перепланировка, переоборудование) помещений (частей жилого дома) или перенос границ помещений затрагивает интересы других собственников (сособственников), то к проекту прилогается нотариально засвидетельствованное их письменное согласие на эти изменения - в течение 15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5"/>
        <w:gridCol w:w="1830"/>
        <w:gridCol w:w="3421"/>
        <w:gridCol w:w="3104"/>
      </w:tblGrid>
      <w:tr>
        <w:trPr>
          <w:trHeight w:val="30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АПЗ или 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или АПЗ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АПЗ либо мотивированного ответа об отказе потребителю или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АПЗ или мотивированного ответа об отказе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7"/>
        <w:gridCol w:w="4345"/>
        <w:gridCol w:w="3028"/>
      </w:tblGrid>
      <w:tr>
        <w:trPr>
          <w:trHeight w:val="30" w:hRule="atLeast"/>
        </w:trPr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 Инспектор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 Ответственный исполнитель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 Руководство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 Прием документов, выдача расписки (талона), регистрация заявления, направление документов в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 Прием заявления из центра или от потребителя, регистрация, направление заявления руководству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3. Определение ответственного исполнителя для исполнения, наложение 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 Рассмотрение заявления, подготовка АПЗ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5. Подписание АПЗ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6. Регистрация АПЗ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7. Передача АПЗ в центр или выдача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 Выдача АПЗ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7"/>
        <w:gridCol w:w="4423"/>
        <w:gridCol w:w="2860"/>
      </w:tblGrid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 Инспектор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 Ответственный исполнитель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 Руководство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 Прием документов, выдача расписки (талона), регистрация заявления, направление документов в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 Прием заявления из центра или от потребителя, регистрация, направление заявления руководству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3. Определение ответственного исполнителя для исполнения,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 Рассмотрение заявления. Подготовка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5. Подписание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6. Передача мотивированного ответа об отказе в центр или выдача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7. Выдача мотивированного ответа об отказе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архитектурно-планировочного задания"</w:t>
            </w:r>
          </w:p>
        </w:tc>
      </w:tr>
    </w:tbl>
    <w:bookmarkStart w:name="z3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2012 года №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2012 года № 420</w:t>
            </w:r>
          </w:p>
        </w:tc>
      </w:tr>
    </w:tbl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по определению адреса объекта недвижимости на территории Республики Казахстан"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Наименование государственной услуги: "Выдача справки по определению адреса объекта недвижимости на территории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Государственная услуга осуществляется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21-2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 в рамках ведения и наполнения информационной системы "Адресный регистр" и стандарта государственной услуги "Выдача справки по определению адреса объекта недвижимости на территории Республики Казахстан" (далее - Стандарт), утвержденного постановлением Правительства Республики Казахстан от 31 августа 2012 года № </w:t>
      </w:r>
      <w:r>
        <w:rPr>
          <w:rFonts w:ascii="Times New Roman"/>
          <w:b w:val="false"/>
          <w:i w:val="false"/>
          <w:color w:val="000000"/>
          <w:sz w:val="28"/>
        </w:rPr>
        <w:t>1128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задания", "Выдача лицензии, переоформление, выдача дубликата лицензии на изыскательскую деятельность", "Выдача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дольщиков" и внесении изменений в постановления Правительства Республики Казахстан от 7 октября 2010 года № </w:t>
      </w:r>
      <w:r>
        <w:rPr>
          <w:rFonts w:ascii="Times New Roman"/>
          <w:b w:val="false"/>
          <w:i w:val="false"/>
          <w:color w:val="000000"/>
          <w:sz w:val="28"/>
        </w:rPr>
        <w:t>1036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услуг" и внесении дополнения в постановление Правительства Республики Казахстан от 20 июля 2010 года № </w:t>
      </w:r>
      <w:r>
        <w:rPr>
          <w:rFonts w:ascii="Times New Roman"/>
          <w:b w:val="false"/>
          <w:i w:val="false"/>
          <w:color w:val="000000"/>
          <w:sz w:val="28"/>
        </w:rPr>
        <w:t>745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от 7 апреля 2011 года № 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Государственная услуга оказывается городским и районными отделами архитектуры и градостроительства (далее - отдел), а также через центры обслуживания населения (далее - центр),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"Выдача справки по определению адреса объекта недвижимости на территории Республики Казахстан"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Результатом оказываемой государственной услуги является выдача справки по изменению, присвоению, упразднению, уточнению адресов объекта недвижимости с указанием регистрационного кода адреса на бумажном носителе согласно приложению 3 к стандарту либо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Государственная услуга оказывается физическим и юридическим лицам (далее –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 момента подачи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3 (трех) (день приема и выдачи документов не входит в срок оказания государственной услуги) рабочих дней – при уточнении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7 (семи) (день приема и выдачи документов не входит в срок оказания государственной услуги) рабочих дней – при присвоении, изменении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максимально допустимое время ожидания в очереди заявителя при сдаче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максимально допустимое время обслуживание получателя, оказываемой на месте в день обращения получателя государственной услуги,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отделе государственная услуга предоставляется ежедневно с понедельника по пятницу включительно, за исключением выходных и праздничных дней, с установленным графиком работы отдела, адреса и телефоны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центре государственная услуга предоставляется ежедневно с понедельника по субботу включительно, за исключением воскресенья и праздничных дней, с установленным графиком работы центров с 9.00 до 20.00 часов, без перерыва на обед. В центрах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желании потребителя возможно "бронирование" электронной очереди посредством веб-портала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(взаимодействия)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Для получения государственной услуги получатель государственной услуги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уточнения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копии свидетельства о регистрации, регистрационного номера налогоплательщика (для юридических лиц) норма действует до 01 января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правоустанавливающий документ на объект недвижимости, зарегистрированный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оригинал доверенности от собственника (в случае подачи заявления представителем);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удостоверение личности потребителя (уполномоченный получатель государственной услуги -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Сведения, являющиеся государственными электронными информационными ресурсами, уполномоченный орган получает самостоятельно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подписанные электронной цифровой подписью;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присвоения, изменения и упразднения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копию постановления акимата либо решение акимата (проектирование, строительство);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копию технического паспорта на объект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генеральный план земельного участка гаражного кооператива (садоводческого товарищества), согласованный архитектором населенного пункта, с указанием порядковых номеров и номера блока (для гаражей и дач);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справку от председателя кооператива о подтверждении членства с приложением списка членов кооператива (для гаражей и дач), заключение из архива центра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акт сноса объекта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доверенность, нотариально-удостоверенную при представлении интересов потребителя третьим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удостоверение личности потребителя (уполномоченный получатель государственной услуги -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правоустанавливающий документ на объект недвижимости, зарегистрированный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Сведения, являющиеся государственными электронными информационными ресурсами, уполномоченный орган получает самостоятельно из соответствующих государственных информационных систем через информационную систему центров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приемке пакета документов сотрудник центра сверяет подлинность копии с оригиналом и возвращает оригинал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фамилии, имени, отчества уполномоченного представителя и их контактные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фамилии, имени, отчества заявителя,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соответствии документов центром направляется заявление с прилагаемыми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Доставка в уполномоченный орган и обратно центром осуществляется не менее 2-х раз в день приема данных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Исполненные документы из уполномоченного органа должны поступать в центр за день до истечения срока выдачи указанного в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потребитель подает заявление в центр или в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инспектор центра регистрирует поступившие документы и выдает расписку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центр передает документы в канцелярию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сотрудник канцелярии отдела регистрирует поступившие документы, при обращении потребителя выдает расписку о получении документов и передает руководству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руководство отдела осуществляет ознакомление с поступившими документами и отправляет ответственному исполнителю отдела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ответственный исполнитель отдела рассматривает поступившие документы, готовит проект справки для подписи руководителя и направляет его в канцелярию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канцелярия отдела передает документы в центр или выдает потребителю в случае подачи заявления в отдел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инспектор центра выдает потребителю справку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Деятельность отдела и Центра основывается по отношению к заявителю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вежливость при работе с потребителями;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прозрачность деятельности должностных лиц при рассмотрении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сохранности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руководство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исполнитель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Схема функционального взаимодействия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Ответственность должностных лиц, оказывающих государственные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Ответственным лицом за оказание государственной услуги является руководитель отдела и руководитель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по определению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недвижимости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городского, районного отделов архитектуры и градостроительства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1914"/>
        <w:gridCol w:w="2184"/>
        <w:gridCol w:w="7775"/>
      </w:tblGrid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Атырау"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ул.Сатпаева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204416 8(7122)204417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 строительства Жылыойского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ул.Изтурганова,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51463 8(71237) 52235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 строительства Индерского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 ул.Мендигалиева, 30/7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Махамбетского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ул.Абая,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Исатайского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 ул. Егемен Казахстан,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20895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Макатского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ул. Центральный площадь,1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30067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Курмангазинского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Кушекбаева,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Кызылкогинского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улица Абая,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по определению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недвижимости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2013"/>
        <w:gridCol w:w="3154"/>
        <w:gridCol w:w="6040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центра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отдел филиала РГП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г.Атырау, пр.Сатпаева,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213467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городской отдел филиала РГП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ул.Баймуханова, 16а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357505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городской отдел филиала РГП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п.Балыкшы, ул.Байжигитова, 80а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243490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отдел филиала РГП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 ул.Мендыгалиева,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 отдел филиала РГП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отдел филиала РГП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с.Миялы, ул.Абая,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отдел филиала РГП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г.Кульсары, ул.Бейбитшилик,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50354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отдел филиала РГП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с.Ганюшкино, ул.Есболаева, 66а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20513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отдел филиала РГП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п.Макат, ул.Центральная,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отдел филиала РГП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с.Аккыстау, ул.Казахстан,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Филиал РГП ЦОН - Филиал республиканского государственного предприятия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 по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по определению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недвижимости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действий (взаимодействий) в процессе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Таблица 1. Описание действий СФЕ.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2471"/>
        <w:gridCol w:w="2471"/>
        <w:gridCol w:w="20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выдача расписки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следующего 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5"/>
        <w:gridCol w:w="1114"/>
        <w:gridCol w:w="1307"/>
        <w:gridCol w:w="74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мотивированного ответа об отказе или оформление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ответственному исполнителю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уточнении адреса объекта недвижимости - 3 (трех) рабочих дней; при присвоении, изменении или упразднении адреса объекта недвижимости - в течение 7 (семи)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1741"/>
        <w:gridCol w:w="3855"/>
        <w:gridCol w:w="2952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или справка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справки либо мотивированного ответа об отказе потребителю или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справки или мотивированного ответа об отказе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7"/>
        <w:gridCol w:w="4345"/>
        <w:gridCol w:w="3028"/>
      </w:tblGrid>
      <w:tr>
        <w:trPr>
          <w:trHeight w:val="30" w:hRule="atLeast"/>
        </w:trPr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 Инспектор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 Ответственный исполнитель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 Руководство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 Прием документов, выдача расписки (талона), регистрация заявления, направление документов в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 Прием заявления из центра или от потребителя, регистрация, направление заявления руководству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3. Определение ответственного исполнителя для исполнения, наложение 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 Рассмотрение заявления, подготовка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5.Подписание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6. Регистрация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7. Передача справки в центр или выдача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8. Выдача справки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7"/>
        <w:gridCol w:w="4345"/>
        <w:gridCol w:w="3028"/>
      </w:tblGrid>
      <w:tr>
        <w:trPr>
          <w:trHeight w:val="30" w:hRule="atLeast"/>
        </w:trPr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 Инспектор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 Ответственный исполнитель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 Руководство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 Прием документов, выдача расписки (талона), регистрация заявления, направление документов в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 Прием заявления из центра или от потребителя, регистрация, направление заявления руководству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3. Определение ответственного исполнителя для исполнения, наложение 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 Рассмотрение заявления. Подготовка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5. Подписание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6. Передача мотивированного ответа об отказе в центр или выдача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7. Выдача мотивированного ответа об отказе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по определению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недвижимости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