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da27" w14:textId="2e2d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апреля 2012 года № 598. Зарегистрировано департаментом Юстиции Атырауской области 7 мая 2012 года № 4-1-161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постановления Правительства Республики Казахстан от 12 марта 2012 года № 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2012 года призыв на воинскую службу граждан в возрасте от восемнадцати до двадцати семи лет, не имеющие права на отсрочку или освобождение от призыва, в количестве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городской призывной комиссии по проведению очередного призыва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войнскую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акимата № 508 от 11 апреля 2011 года "О проведении очередного призыва граждан на срочную воинскую службу в апреле-июне и октябре-декабре 2011 года" (зарегистрированное в реестре государственной регистрации нормативных правовых актов 12 апреля 2011 года № 4-1-137, опубликованное в областной газете "Атырау" от 16 апреля 2011 года № 46 (19271) и в областной газете "Прикаспийская коммуна" от 16 апреля 2011 года № 44 (19209)).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со 2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Карабаеву А.С.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Керимов А.А.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постановлением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от 27 апреля 2012 года № 598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 по проведению очередного призыва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Айжан Сарсеновна - заместитель акима города,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Арапбаев Сейткерим - начальник городского управлении по делам,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Сапарбаевич          обороны заместитель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Каиров Алибек      - заместитель начальника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Умбетович           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Хасангалиевна - заместитель главного врача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Кулгалиева           поликлиники № 2, председатель врачебной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Калжан Толеуовна Дуйсалиева - медсестра,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внесено изменение постановлением Атырауского городского акимата от 19.11.2012 № </w:t>
      </w:r>
      <w:r>
        <w:rPr>
          <w:rFonts w:ascii="Times New Roman"/>
          <w:b w:val="false"/>
          <w:i w:val="false"/>
          <w:color w:val="000000"/>
          <w:sz w:val="28"/>
        </w:rPr>
        <w:t>1923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постановлением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от 27 апреля 2012 года № 598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войнскую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7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16.04.2012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267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58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30.04.2012</w:t>
            </w:r>
          </w:p>
        </w:tc>
      </w:tr>
      <w:tr>
        <w:trPr>
          <w:trHeight w:val="4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54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поселковый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21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поселковый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3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31.05.2012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12.06.2012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13.06.2012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17.10.2012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05.11.2012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22.11.2012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  <w:gridCol w:w="1309"/>
      </w:tblGrid>
      <w:tr>
        <w:trPr>
          <w:trHeight w:val="12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11.12.2012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