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843e" w14:textId="2eb8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13 декабря 2011 года № 316 "О бюджете города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18 июля 2012 года № 50. Зарегистрировано департаментом Юстиции Атырауской области 20 августа 2012 года № 4-1-169. Утратило силу - решением Атырауского городского маслихата Атырауской области от 26 апреля 2013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городского маслихата Атырауской области от 26.04.2013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13 декабря 2011 года № 316 "О бюджете города на 2012-2014 годы" (зарегистрировано в реестре государственной регистрации нормативных правовых актов за № 4-1-152, опубликовано 19 января 2012 года в газете "Прикаспийская коммуна"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"70 356 367" заменить цифрами "66 214 091";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"71 701 816" заменить цифрами "67 559 540".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экономики, развития предпринимательства, индустрии, торговли, налогов и бюджета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Атырауской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2012 года № 50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решению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  2011 года № 316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07"/>
        <w:gridCol w:w="644"/>
        <w:gridCol w:w="9710"/>
        <w:gridCol w:w="2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66 214 091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47 526 515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13 177 866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13 177 866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25 992 092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25 992 092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4 110 549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3 077 479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659 462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3 808 899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3 350 687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240 597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436 729</w:t>
            </w:r>
          </w:p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436 729</w:t>
            </w:r>
          </w:p>
        </w:tc>
      </w:tr>
      <w:tr>
        <w:trPr>
          <w:trHeight w:val="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56 759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64 995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330 105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330 105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3 525 428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3 291 906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3 291 906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14 703 808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14 703 808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14 703 808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67"/>
        <w:gridCol w:w="844"/>
        <w:gridCol w:w="695"/>
        <w:gridCol w:w="8963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67 559 540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374 165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292 222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15 611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167 589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109 022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60 868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</w:p>
        </w:tc>
      </w:tr>
      <w:tr>
        <w:trPr>
          <w:trHeight w:val="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</w:t>
            </w:r>
          </w:p>
        </w:tc>
      </w:tr>
      <w:tr>
        <w:trPr>
          <w:trHeight w:val="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9 434 578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2 374 545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2 357 133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2 338 333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6 356 980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6 356 980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5 913 375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310 126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126 173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703 053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131 885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571 168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571 168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583 600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526 580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526 580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138 134</w:t>
            </w:r>
          </w:p>
        </w:tc>
      </w:tr>
      <w:tr>
        <w:trPr>
          <w:trHeight w:val="10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39 288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152 294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22 356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57 020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22 004 906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14 429 731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114 559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14 315 172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6 470 552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5 976 440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767 380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2 368 707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738 305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694 305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1 630 402</w:t>
            </w:r>
          </w:p>
        </w:tc>
      </w:tr>
      <w:tr>
        <w:trPr>
          <w:trHeight w:val="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1 630 402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5 206 468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5 136 525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441 095</w:t>
            </w:r>
          </w:p>
        </w:tc>
      </w:tr>
      <w:tr>
        <w:trPr>
          <w:trHeight w:val="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895 508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3 795 783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48 405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486 959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235 116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235 116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235 116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104 709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80 145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374 416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374 416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39 986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39 986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</w:t>
            </w:r>
          </w:p>
        </w:tc>
      </w:tr>
      <w:tr>
        <w:trPr>
          <w:trHeight w:val="1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720 366</w:t>
            </w:r>
          </w:p>
        </w:tc>
      </w:tr>
      <w:tr>
        <w:trPr>
          <w:trHeight w:val="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707 836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707 836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26 877 316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86"/>
        <w:gridCol w:w="787"/>
        <w:gridCol w:w="765"/>
        <w:gridCol w:w="572"/>
        <w:gridCol w:w="8371"/>
        <w:gridCol w:w="22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08"/>
        <w:gridCol w:w="757"/>
        <w:gridCol w:w="757"/>
        <w:gridCol w:w="8891"/>
        <w:gridCol w:w="22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-1 375 449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1 375 449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90"/>
        <w:gridCol w:w="706"/>
        <w:gridCol w:w="706"/>
        <w:gridCol w:w="598"/>
        <w:gridCol w:w="8524"/>
        <w:gridCol w:w="22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635"/>
        <w:gridCol w:w="785"/>
        <w:gridCol w:w="785"/>
        <w:gridCol w:w="8952"/>
        <w:gridCol w:w="2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