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8eff" w14:textId="8448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13 декабря 2011 года № 316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№ 73 от 5 декабря 2012 года. Зарегистрировано Департаментом юстиции Атырауской области 10 декабря 2012 года № 2650. Утратило силу решением Атырауского городского маслихата Атырауской области от 26 апреля 2013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Атырауского городского маслихата Атырауской области от 26.04.2013 № 120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13 декабря 2011 года № 316 "О бюджете города на 2012-2014 годы" (зарегистрировано в реестре государственной регистрации нормативных правовых актов за № 4-1-152, опубликовано 19 января 2012 года в газете "Прикаспийская коммуна"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"65 448 151" заменить цифрами "63 024 306";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"14 702 208" заменить цифрами "13 777 484";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"66 823 600" заменить цифрами "64 075 755";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"-1 375 449" заменить цифрами "-1 051 449";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"1 375 449" заменить цифрами "1 051 449";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"1 580 000" заменить цифрами "1 256 000".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экономики, развития предпринимательства, индустрии, торговли, налогов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Атырауской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VIII сессии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в решение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на 2012-2014 годы"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73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 № 316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44"/>
        <w:gridCol w:w="734"/>
        <w:gridCol w:w="9538"/>
        <w:gridCol w:w="2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9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63 024 306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47 776 031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12 847 866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12 847 866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26 331 174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26 331 174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4 137 224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3 040 774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333 795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762 462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3 479 528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2 984 566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176 527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285 347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980 229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980 229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844 363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81 119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39 695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723 030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723 030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626 428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259 522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13 777 484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13 777 484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13 777 484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357"/>
        <w:gridCol w:w="721"/>
        <w:gridCol w:w="700"/>
        <w:gridCol w:w="8746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64 075 755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385 110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315 445</w:t>
            </w:r>
          </w:p>
        </w:tc>
      </w:tr>
      <w:tr>
        <w:trPr>
          <w:trHeight w:val="1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19 331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1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179 015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168 320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117 099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105 761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18 873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9 804 552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2 072 352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2 054 940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1 226 441</w:t>
            </w:r>
          </w:p>
        </w:tc>
      </w:tr>
      <w:tr>
        <w:trPr>
          <w:trHeight w:val="16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детей,организаций образования для детей-сирот и детей, оставшихся без попечения родителей,центров адаптации несовершеннолетних за счет трансфертов из республиканского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809 699</w:t>
            </w:r>
          </w:p>
        </w:tc>
      </w:tr>
      <w:tr>
        <w:trPr>
          <w:trHeight w:val="1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6 225 723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6 225 723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5 736 887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349 551</w:t>
            </w:r>
          </w:p>
        </w:tc>
      </w:tr>
      <w:tr>
        <w:trPr>
          <w:trHeight w:val="9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</w:t>
            </w:r>
          </w:p>
        </w:tc>
      </w:tr>
      <w:tr>
        <w:trPr>
          <w:trHeight w:val="16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 общего типа, специальных (коррекционных), специализированных для одаренных детей;организаций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1 506 477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984 168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46 916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853 920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522 309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522 309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570 679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509 842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509 842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138 598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167 313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37 839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56 107</w:t>
            </w:r>
          </w:p>
        </w:tc>
      </w:tr>
      <w:tr>
        <w:trPr>
          <w:trHeight w:val="1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22 356</w:t>
            </w:r>
          </w:p>
        </w:tc>
      </w:tr>
      <w:tr>
        <w:trPr>
          <w:trHeight w:val="2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60 837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60 837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</w:p>
        </w:tc>
      </w:tr>
      <w:tr>
        <w:trPr>
          <w:trHeight w:val="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18 590 353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12 661 338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106 909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95 950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12 550 671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5 805 298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5 221 993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767 380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1 475 247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696 458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662 448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34 010</w:t>
            </w:r>
          </w:p>
        </w:tc>
      </w:tr>
      <w:tr>
        <w:trPr>
          <w:trHeight w:val="1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778 789</w:t>
            </w:r>
          </w:p>
        </w:tc>
      </w:tr>
      <w:tr>
        <w:trPr>
          <w:trHeight w:val="1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778 789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4 453 768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4 416 370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512 376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829 317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3 068 277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</w:p>
        </w:tc>
      </w:tr>
      <w:tr>
        <w:trPr>
          <w:trHeight w:val="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493 714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228 216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77 383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29 965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9 511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</w:p>
        </w:tc>
      </w:tr>
      <w:tr>
        <w:trPr>
          <w:trHeight w:val="9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246 745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73 936</w:t>
            </w:r>
          </w:p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28 937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28 937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42 101</w:t>
            </w:r>
          </w:p>
        </w:tc>
      </w:tr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42 101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1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8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38 916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17 126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3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19 038</w:t>
            </w:r>
          </w:p>
        </w:tc>
      </w:tr>
      <w:tr>
        <w:trPr>
          <w:trHeight w:val="1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6 409 855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580 808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6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565 644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562 453</w:t>
            </w:r>
          </w:p>
        </w:tc>
      </w:tr>
      <w:tr>
        <w:trPr>
          <w:trHeight w:val="9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60 003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26 877 316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762"/>
        <w:gridCol w:w="677"/>
        <w:gridCol w:w="677"/>
        <w:gridCol w:w="8720"/>
        <w:gridCol w:w="241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9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-1 051 449</w:t>
            </w:r>
          </w:p>
        </w:tc>
      </w:tr>
      <w:tr>
        <w:trPr>
          <w:trHeight w:val="9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1 051 449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1 256 000</w:t>
            </w:r>
          </w:p>
        </w:tc>
      </w:tr>
      <w:tr>
        <w:trPr>
          <w:trHeight w:val="1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66"/>
        <w:gridCol w:w="810"/>
        <w:gridCol w:w="767"/>
        <w:gridCol w:w="358"/>
        <w:gridCol w:w="8200"/>
        <w:gridCol w:w="2449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90" w:hRule="atLeast"/>
        </w:trPr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529"/>
        <w:gridCol w:w="637"/>
        <w:gridCol w:w="701"/>
        <w:gridCol w:w="8977"/>
        <w:gridCol w:w="2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24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