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a5ac" w14:textId="9cda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2012 год по Жылыойскому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30 января 2012 года № 1-7. Зарегистрировано Департаментом юстиции Атырауской области 21 февраля 2012 года N 4-2-167. Утратило силу - решением Жылыойского районного маслихата Атырауской области от 07 февраля 2013 № 10-12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Жылыойского районного маслихата Атырауской области от 07.02.2013 № 10-12.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районный маслихат на 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Жакашев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1-7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273"/>
        <w:gridCol w:w="5017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налогообложения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2012 год (тенге)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рыбных изделий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за исключением реализации в киосках, стационарных помещениях (изолированных блоках) на территории рынка: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мучных изделий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мясных изделий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изделий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овощей и фруктов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питания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и аудио кассет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товаров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парфюмерии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обуви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запасных частей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