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fb82" w14:textId="345f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социальные рабочие места по Жылыойскому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2 апреля 2012 года № 95. Зарегистрировано Департаментом юстиции Атырауской области 4 апреля 2012 года № 4-2-170. Утратило силу постановлением Жылыойского районного акимата Атырауской области от 30 мая 2012 года № 171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Жылыойского районного акимата Атырауской области от 30.05.2012 № 171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Постановления Правительства Республики Казахстан от 27 августа 2011 года № 972 "О внесении изменения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Жылыойского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организующих социальные рабочие места по Жылыойскому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Жылыойского районного акимата от 12 марта 2012 года № 77 "Об утверждений перечня работодателей, организующих социальные рабочие места по Жылыойскому району".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И. Елтезерова – заместителя акима Жылыойского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Нугманов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"Автостройсервис"         Аманбаев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"Атырау-Сауда"            Балжигитов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"Гимарат"                 Балжигитов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"Дана"                    Гадилов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"Жаңа Таң"                Шакпак 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"Жасулан и К"             Нурганов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             "Сагиева А.Т"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             "Бекбусинова Ш.А"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             "Есенгалиева М.С"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             "Кабдешова Н.К"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             "Сисенбердиев А.Ж"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             "Хабдешева Р.К"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"ЖылыойСтройСервис"       Балжигитов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"Жылыой Тазалык"          Абдрахманов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"Құлсарыгаз"              Балжигитов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"Сымбат"                  Абдигали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Жылыойского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95 от 02 апреля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социальные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
по Жылыойскому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749"/>
        <w:gridCol w:w="2533"/>
        <w:gridCol w:w="1946"/>
        <w:gridCol w:w="1338"/>
        <w:gridCol w:w="1578"/>
        <w:gridCol w:w="2230"/>
      </w:tblGrid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в месяцах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зарплаты которая будет компенсировать средства госбюджета</w:t>
            </w:r>
          </w:p>
        </w:tc>
      </w:tr>
      <w:tr>
        <w:trPr>
          <w:trHeight w:val="11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"Автостройсервис"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 оператор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9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"Атырау-Сауда"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работник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"Гимарат"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0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"Дана"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представитель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"Жаңа Таң"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"Жасулан и К"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"Сагиева А.Т"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"Бекбусинова Ш.А"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предпиниматель "Есенгалиева М.С"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"Кабдешова Н.К"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предприниматель"Сисенбердиев А.Ж"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"Хабдешева Р.К"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"ЖылыойСтройСервис"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"Жылыой Тазалық"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Механизаторводитель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"Құлсарыгаз"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слесарь-монтажник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"Сымбат"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