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8d01b" w14:textId="048d0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работодателей, организующих рабочие места для прохождения молодежной практики по Жылыойскому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Жылыойского районного акимата Атырауской области от 2 апреля 2012 года № 96. Зарегистрировано Департаментом юстиции Атырауской области 4 апреля 2012 года № 4-2-171. Утратило силу - постановлением Жылыойского районного акимата Атырауской области от 30 мая 2012 года № 171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Жылыойского районного акимата Атырауской области от 30.05.2012 № 171.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со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Постановления Правительства Республики Казахстан от 27 августа 2011 года № </w:t>
      </w:r>
      <w:r>
        <w:rPr>
          <w:rFonts w:ascii="Times New Roman"/>
          <w:b w:val="false"/>
          <w:i w:val="false"/>
          <w:color w:val="000000"/>
          <w:sz w:val="28"/>
        </w:rPr>
        <w:t>972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и дополнений в постановление Правительства Республики Казахстан от 19 июня 2001 года № </w:t>
      </w:r>
      <w:r>
        <w:rPr>
          <w:rFonts w:ascii="Times New Roman"/>
          <w:b w:val="false"/>
          <w:i w:val="false"/>
          <w:color w:val="000000"/>
          <w:sz w:val="28"/>
        </w:rPr>
        <w:t>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 акимат Жылыойского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работодателей, организующих рабочие места для прохождения молодежной практики по Жылыойскому району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Отменить постановление Жылыойского районного акимата от 12 марта 2012 года № 78 "Об утверждений перечня работодателей, организующих рабочие места для прохождения молодежной практики по Жылыойскому району".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И. Елтезерова – заместителя акима Жылыойского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 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Р. Нугманов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Директор производственного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кооператива "Ақберен"                      Аймакова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 апреля 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Директор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ответственностью "Атырау-Сауда"            Балжигитов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 апреля 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Индивидуальный предприниматель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 апреля 2012 г.                          "Сисенбердиев А.Ж"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Индивидуальный предприниматель             "Хабдешева Р.К"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 апреля 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Директор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ответственностью "Жылыой Тазалық"          Абдрахманов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 апреля 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Директор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ответственностью "Интер Таско"             Сисенов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 апреля 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Директор накопительного пенсионного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фонда "НефтеГаз-Дем"                       Алдашбаева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 апреля 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Директор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ответственностью "Карашүңгіл"              Балжигитов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 апреля 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Директор 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ответственностью "Тенгизавтокөлік"         Мамбетов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 апреля 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Директор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ответственностью "ТеООР"                   Абдигали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 апреля 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Директор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ответственностью "Наурыз Контракт"         Абдрахманова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 апреля 2012 г.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постановлением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Жылыойского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96 от 02 апреля 2012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организующих рабочие места для прохождения молодежной практики по Жылыойскому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4722"/>
        <w:gridCol w:w="2421"/>
        <w:gridCol w:w="1569"/>
        <w:gridCol w:w="1932"/>
        <w:gridCol w:w="2061"/>
      </w:tblGrid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предприятий и организаций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организуемых рабочих мест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 (тенге)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молодежной практики в месяцах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Государственное учреждение "Аппарат акима Жылыойского района"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Государственное учреждение "Отдел финансов Жылыойского района"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Государственное учреждение "Отдел внутренней политики Жылыойского района"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Государственное учреждение "Отдел экономики и бюджетного планирования Жылыойского района"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Государственное учреждение "Отдел занятости и социальных программ Жылыойского района"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Государственное учреждение "Отдел сельского хозяйства Жылыойского района"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Государственное учреждение "Отдел стройтельства, архитектуры и градостройтельства Жылыойского района"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Государственное учреждение "Отдел земельных отношений Жылыойского района"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Государственное учреждение "Отдел культуры и развития языков Жылыойского района"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4751"/>
        <w:gridCol w:w="2404"/>
        <w:gridCol w:w="1593"/>
        <w:gridCol w:w="1679"/>
        <w:gridCol w:w="2277"/>
      </w:tblGrid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Государственное учреждение "Отдел образования, физической культуры и спорта Жылыойского района"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Государственное учреждение "Аппарат акима города Кульсары Жылыойского района"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Государственное учреждение "Аппарат акима Аккиизтогайского сельского округа Жылыойского района"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Государственное учреждение "Аппарат акима поселка Жана Каратон Жылыойского района"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Государственное учреждение "Аппарат акима Кара-Арнинского сельского округа Жылыойского района"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Государственное учреждение "Аппарат акима Жемского сельского округа Жылыойского района"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Государственное учреждение "Аппарат акима Майкомгенского сельского округа Жылыойского района"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4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Государственное учреждение "Аппарат акима Косчагильского сельского округа Жылыойского района"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кооператив "Ақберен"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"Атырау-Сауда"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"Сисенбердиев А.Ж"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"Хабдешева Р.К"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"Жылыой Тазалық"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4788"/>
        <w:gridCol w:w="2433"/>
        <w:gridCol w:w="1576"/>
        <w:gridCol w:w="1620"/>
        <w:gridCol w:w="2284"/>
      </w:tblGrid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"Хабдешева Р.К"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"Жылыой Тазалық"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</w:t>
            </w: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"Интер Таско"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Накопительный пенсионный фонд "НефтеГаз-Дем"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"Карашүңгіл"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"Тенгизавтокөлік"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 Финансист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"ТеООР"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"Наурыз Контракт"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Экономист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