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7dd7" w14:textId="d847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ежемесячной материальной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Жылыойского районного акимата Атырауской области от 21 мая 2012 года № 166. Зарегистрировано Департаментом юстиции Атырауской области 6 июня 2012 года № 4-2-174. Утратило силу - постановлением Жылыойского районного акимата Атырауской области № 115 от 28 февраля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Жылыойского районного акимата Атырауской области № 115 от 28.02.2013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ним", 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ежемесячную материальную помощь следующим категориям граждан в размере 3 158 (три тысячи сто пятьдесят восемь)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боевых действий на территории других государств,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 военнослужащим автомобильных батальонов, направлявшиеся в Афганистан для доставки грузов в эту страну в период ведения боевых действий; военнослужащим летного состава, совершавшие вылеты на боевые задания в Афганистан с территории бывшего Союза ССР; рабочим и служащим,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супругам (супругу) погибших военнослужащих в годы Великой Отечественной войны не вступивших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Назначить уполномоченным органом по выплате социальной помощи государственное учреждение "Отдел занятости и социальных программ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Елтезерова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Р. 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