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516ae" w14:textId="56516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призыва граждан на воинскую службу в апреле-июне и октябре-декабре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Жылыойского районного акимата Атырауской области от 10 мая 2012 года № 152. Зарегистрировано Департаментом юстиции Атырауской области 15 июня 2012 года № 4-2-175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Руководствуюсь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и статьи 37 Закона Республики Казахстан от 23 января 2001 года "О местном государственном управлении и самоуправлении в Республике Казахстан",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 и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марта 2012 года № 274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 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326 "О реализации Указа Президента Республики Казахстан от 1 марта 2012 года № 274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в апреле-июне и октябре-декабре 2012 года призыв на воинскую службу граждан в возрасте от восемнадцати до двадцати семи лет, не имеющие права на отсрочку или освобождение от призыва, в количестве необходимом для комплектования Вооруженных Сил.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состав районной призывной комиссии по проведению очередного призыва на воинскую службу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график проведения призыва граждан на воинскую службу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Елтезерову 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опубликовании распространяется на правовые отношения, возникшение со 2-го мая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Нугманов.Р.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СОГЛАСОВАНО: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Жылыойского района (по согласованию)       Тилеуов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 мая 2012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Жылыойского района (по согласованию)       Оразбаев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 мая 2012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Главный врач центральной больницы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Жылыойского района (по согласованию)       Кыдырбаев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 мая 2012 г.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утвержденное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Жылыойского районного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2012 года 10 мая № 152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районной призывной комиссии по проведению очередного призыва на воинскую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Избасар Бекболатович - заместитель акима Жылыойкого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Елтезеров              председатель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Достан Кубашович     - начальник отдела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Тилеуов                Жылыойского района,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Азат Спатаевич Минтаев - заместитель начальника отдела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Жылыойского района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Фариза Есиркеповна   - председатель медицинской комиссии,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Киикбаева              заместитель врача центральной больницы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Жылыойского района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Аслима Куанышовна    - медсестра, секретарь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Танкибаева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утвержденное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Жылыойского районного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2012 года 10 мая № 152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призыва граждан на воинскую службу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6524"/>
        <w:gridCol w:w="6524"/>
      </w:tblGrid>
      <w:tr>
        <w:trPr>
          <w:trHeight w:val="210" w:hRule="atLeast"/>
        </w:trPr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6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поселковых, сельских округов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проведения комиссии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май-июнь, октябрь–декабрь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Аккиизтогай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май-июнь, октябрь–декабрь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Жана-Каратон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май-июнь, октябрь–декабрь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май-июнь, октябрь–декабрь</w:t>
            </w:r>
          </w:p>
        </w:tc>
      </w:tr>
      <w:tr>
        <w:trPr>
          <w:trHeight w:val="24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Кара-арна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май-июнь, октябрь–декабрь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Косшагыл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май-июнь, октябрь–декабрь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Кулсары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май-июнь, октябрь–декабрь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Майкомген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май-июнь, октябрь–декабрь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