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83b8" w14:textId="2fb8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2011 года  № 31-3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7 августа 2012 года № 5-1. Зарегистрировано Департаментом юстиции Атырауской области 23 августа 2012 года № 4-2-178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на внеочередной 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31-3 "О районном бюджете на 2012-2014 годы" (зарегистрированный в реестре государственной регистрации нормативных правовых актов за № 4-2-165, опубликовано в газете "Кең Жылой" № 6 от 9 февраля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"13 052 842" заменить цифрами  "13 127 234";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"13 077 297" заменить цифрами "13 151 689";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 xml:space="preserve">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маслихата: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Акдрашев О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Кенганов М.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2012 года № 5-1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уточненном бюджете на 2012 год"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31-2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17"/>
        <w:gridCol w:w="812"/>
        <w:gridCol w:w="9204"/>
        <w:gridCol w:w="235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13127234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11982570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10441423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10198214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1115474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1115474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21"/>
        <w:gridCol w:w="822"/>
        <w:gridCol w:w="9205"/>
        <w:gridCol w:w="235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13151689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109775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2586403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408807</w:t>
            </w:r>
          </w:p>
        </w:tc>
      </w:tr>
      <w:tr>
        <w:trPr>
          <w:trHeight w:val="1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адаптаций несовершеннолетних 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2096126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1936331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образования:школы, школы-интернаты:(общего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1359703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системы водоснабжения и водоотведения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эксплуатаций тепловых сетей, находящихся в коммунальной собственности районов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Cодержание мест захоронений и погребление безродных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 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  предпринимательства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284 448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26"/>
        <w:gridCol w:w="824"/>
        <w:gridCol w:w="9214"/>
        <w:gridCol w:w="231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-24455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24455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24455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24455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2012 года № 5-1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2012-2014 годы"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781"/>
        <w:gridCol w:w="1653"/>
        <w:gridCol w:w="1438"/>
        <w:gridCol w:w="1514"/>
        <w:gridCol w:w="2121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10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адаптаций несовершеннолетних за счет трансфертов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погребление безродных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780"/>
        <w:gridCol w:w="1647"/>
        <w:gridCol w:w="1438"/>
        <w:gridCol w:w="1514"/>
        <w:gridCol w:w="2128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109375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408807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адаптаций несовершеннолетних за счет трансфертов из республиканского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75463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погребление безродных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34804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