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2a09" w14:textId="9be2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декабря 2012 года № 9-2. Зарегистрировано Департаментом юстиции Атырауской области 15 января 2013 года № 2674. Утратило силу решением Жылыойского районного маслихата Атырауской области от 25 июня 2014 года № 20-5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Жылыойского районного маслихата Атырауской области от 25.06.2014 № 20-5.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"О республиканском бюджете на 2013-2015 годы" и рассмотрев предложенный акиматом проект районного бюджета на 2013-2015 годы, районный маслихат на ІX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9 853 068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- 8 821 315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5 727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602 647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9 919 479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133 790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-195 008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  195 008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133 790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66 411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Жылыойского районного маслихата Атырауской области от 22.04.2013 №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18.07.2013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14-1; </w:t>
      </w:r>
      <w:r>
        <w:rPr>
          <w:rFonts w:ascii="Times New Roman"/>
          <w:b w:val="false"/>
          <w:i w:val="false"/>
          <w:color w:val="ff0000"/>
          <w:sz w:val="28"/>
        </w:rPr>
        <w:t xml:space="preserve">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16-1;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11.12.2013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17-4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 общей суммы поступлений общегосударственных налогов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2013 год объемы бюджетных изъятий в областной бюджет в сумме - 5 707 353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285 466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17 540 тысяч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30 060 тысяч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4 396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43 249 тысяч тенге -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в рамках "Программы развития моногородов на 2012–2020 годы"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117 000 тысяч тенге – на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предоставление грантов на развитие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1 478 тысяч тенге – на содействие развитию предпринимательства –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184 091 тысяч тенге – на текущее обустройство;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126 000 тысяч тенге – для микрокредитования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в рамках "Программы занятости 2020" предусмотрены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12 932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12 724 тысяч тенге –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17 864 тысяч тенге – на проведение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6 446 тысяч тенге - на переподготовку,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41 227 тысяч тенге – на ремонт объектов социальной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в рамках Программы "Развитие регионов"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на решение вопросов обустройства аульных (сельских) округов в реализацию мер по содействию экономическому развитию регионов в сумме 16 139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1 473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7 790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2013 год предусмотрены целевые трансферты на развитие из областного бюджета в 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13 934 тысяч тенге - на строительство и реконструкцию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из областного бюджета на 2013 год предусмотрены целевые текущие трансферты в 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340 000 тысяч тенге – на капитальный ремонт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2013 год в сумме 17 900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на 2013 год в районном бюджете бюджетные программы по каждому аппарату акима аульных (сельских)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областных бюджетных программ, не подлежащих секвестру в процессе исполнения районного бюджета на 2013 год, установленного решением областного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председателя постоянной комиссии по бюджету, финансам, экономики, и развития предпринимательства (Б. 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31-3 "О районном бюджете на 2012-2014 годы" (зарегистрированный в реестре государственной регистрации нормативных правовых актов за № 4-2-165, опубликованный в газете "Кен Жылыой" от 9 февраля 2012 года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 Сабет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М. Кенганов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ІХ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9-2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Жылыойского районного маслихата Атырауской области от 11.12.2013 № </w:t>
      </w:r>
      <w:r>
        <w:rPr>
          <w:rFonts w:ascii="Times New Roman"/>
          <w:b w:val="false"/>
          <w:i w:val="false"/>
          <w:color w:val="ff0000"/>
          <w:sz w:val="28"/>
        </w:rPr>
        <w:t>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867"/>
        <w:gridCol w:w="868"/>
        <w:gridCol w:w="9727"/>
        <w:gridCol w:w="1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9853068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9204035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1816959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1816959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5865804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867"/>
        <w:gridCol w:w="868"/>
        <w:gridCol w:w="9727"/>
        <w:gridCol w:w="1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9919479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значения)Проведение оценки имущества в целях налогообложения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9-2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2013-2015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08"/>
        <w:gridCol w:w="786"/>
        <w:gridCol w:w="9418"/>
        <w:gridCol w:w="19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8938356</w:t>
            </w:r>
          </w:p>
        </w:tc>
      </w:tr>
      <w:tr>
        <w:trPr>
          <w:trHeight w:val="1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8821316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6874967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1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70"/>
        <w:gridCol w:w="771"/>
        <w:gridCol w:w="9486"/>
        <w:gridCol w:w="19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8938356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1838266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1737746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  уровне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9-2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2013-2015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09"/>
        <w:gridCol w:w="748"/>
        <w:gridCol w:w="9553"/>
        <w:gridCol w:w="200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8825316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878749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878749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7135201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6874967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90"/>
        <w:gridCol w:w="692"/>
        <w:gridCol w:w="9603"/>
        <w:gridCol w:w="198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1838266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1737746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2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129116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340780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340780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340780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9-2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села, сельского, поселкового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Жылыойского районного маслихата Атырауской области от 11.12.2013 № </w:t>
      </w:r>
      <w:r>
        <w:rPr>
          <w:rFonts w:ascii="Times New Roman"/>
          <w:b w:val="false"/>
          <w:i w:val="false"/>
          <w:color w:val="ff0000"/>
          <w:sz w:val="28"/>
        </w:rPr>
        <w:t>17-4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6018"/>
        <w:gridCol w:w="1686"/>
        <w:gridCol w:w="1490"/>
        <w:gridCol w:w="1923"/>
        <w:gridCol w:w="1735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"/>
        <w:gridCol w:w="5965"/>
        <w:gridCol w:w="1644"/>
        <w:gridCol w:w="1549"/>
        <w:gridCol w:w="1928"/>
        <w:gridCol w:w="1765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108283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668713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 ІХ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9-2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секвестированию при исполнении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0"/>
      </w:tblGrid>
      <w:tr>
        <w:trPr>
          <w:trHeight w:val="300" w:hRule="atLeast"/>
        </w:trPr>
        <w:tc>
          <w:tcPr>
            <w:tcW w:w="1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1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80" w:hRule="atLeast"/>
        </w:trPr>
        <w:tc>
          <w:tcPr>
            <w:tcW w:w="1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