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c0a4" w14:textId="d80c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Махамбетском районе для безработных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маслихата Атырауской области № 66 от 21 февраля 2012 года. Зарегистрировано Департаментом юстиции Атырауской области 11 марта 2012 года № 4-3-169. Утратило силу постановлением Махамбетского районного акимата Атырауской области от 23 октября 2013 года №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Махамбетского районного акимата Атырауской области от 23.10.2013 № 579.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учреждений проводящие общественные работы и виды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размеры оплаты труда общественных работ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занятости и социальных программ обеспечить привлечение безработных граждан согласно дате регистрации. Право в приоритетном порядке участвовать в общественных работах имеют безработные, входящие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района от 25 января 2012 года № 41 "Об организации в Махамбетском районе для безработных общественных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Жанабаева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                           Б. Карткужаков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архива                    А. Андашев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21.02.2012 г.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21.02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2012 г. № 66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проводящих общественные работы и виды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139"/>
        <w:gridCol w:w="1839"/>
        <w:gridCol w:w="1671"/>
        <w:gridCol w:w="1398"/>
        <w:gridCol w:w="1629"/>
        <w:gridCol w:w="1797"/>
        <w:gridCol w:w="1568"/>
      </w:tblGrid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учреждений проводящих общественные работы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очистке территории от мусора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благоустройству парков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дорожных покрытий, водопроводных, газовых, канализационных сетей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капитальном ремонте сжилищных объектов, имеющих социальное значение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проведений культурно-массовых мероприятий (спортивных соревнований)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сезонных работах: заготовка кормов, выпас и доращивание скота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Еспульский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Сарайчиковский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Бейбарыский сельский округ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по делам обороны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государственный архив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управление казначейства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занятости и социальных программ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отделение по выплате пенсии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600"/>
        <w:gridCol w:w="2779"/>
        <w:gridCol w:w="1742"/>
        <w:gridCol w:w="2347"/>
        <w:gridCol w:w="1332"/>
        <w:gridCol w:w="1268"/>
      </w:tblGrid>
      <w:tr>
        <w:trPr>
          <w:trHeight w:val="27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п/н№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учреждений проводящих общественные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распространении газет и журналов, сбора документов, работа в военкоматах в период призывных компании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в учреждениях, операторы ЭВМ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работах участковых комиссии по назначению социальной помощи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работы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Еспульский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Сарайчиковский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Бейбарыский сельский округ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по делам обороны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государственный архив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управление казначейства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занятости и социальных программ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отделение по выплате пенсии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21.02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2012 г. № 66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927"/>
        <w:gridCol w:w="6062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безработных из расчета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дорог, участие в ремонте водопроводов и газопроводов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капитальном ремонте жилых домов объектов социального значения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уборке территории населенных пунктов, объектов жилищно-коммунального хозяйства и производственных предприятий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Поливные работы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историко-культурных и архитектурных памятников и уход за ними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мероприятий культурного назначения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республиканских и региональных переписей населения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сезонных работах: выпас скота, заготовка кормов и сена, выращивание птиц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безработных имеющих специальные гуманитарные, технические и экономические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школах культурно-массовых мероприятий, организация кружковой работы - домбры, танцев, ремесла;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детям в библиотеках реставрации старых книг, восстановление архивных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гардеробе;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детских садах помощником воспитателя;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бухгалтера;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разносчик писем;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молодежи и молодых специалистов к труду;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делопроизводства.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проводимых в сельских округах: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переписи населения, при подсчете численности скота, профилактических работах с животными;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престарелым для заготовки дров,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сельским отделениям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кирпича-самана;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работах участковых комиссий по назначению социальной помощи.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