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6b5" w14:textId="406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21 декабря 2011 года № 314 "О районном бюджете на 2012-2014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18 от 9 апреля 2012 года. Зарегистрировано Департаментом юстиции Атырауской области 25 апреля 2012 года № 4-3-171.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 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2012-2014 годы Махамбетского района" (зарегистрировано в реестре государственной регистрации нормативных правовых актов за № 4-3-167 от 10 января 2012 года, опубликовано 2 февраля 2012 года в районной газете "Жайык шугыласы" за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"4 153 185" заменить цифрами "4 058 492";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"51 092" заменить цифрами "76 192";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"2 773 494" заменить цифрами "2 653 701";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"4 155 129" заменить цифрами "4 060 436";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"29 124" заменить цифрами "31 551";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"- 31 068" заменить цифрами "- 33 495";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"31 068" заменить цифрами "33 495";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"29 124" заменить цифрами "31 551".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"2 075 671" заменить цифрами "1 955 878";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"4 437" заменить цифрами "4 625";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восмом цифры "7 378" заменить цифрами "6 178";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"2 788" заменить цифрами "8 248";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"1 764" заменить цифрами "5 264";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"1 841 756" заменить цифрами "1 714 015".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"29 124" заменить цифрами "31 551".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3-сессии районного маслихата               П. Дюсеев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18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Махамбетского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"О районном бюджете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 Махамбетского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443"/>
        <w:gridCol w:w="2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4 058 492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1 312 291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2 653 701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2 653 701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2 653 701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45"/>
        <w:gridCol w:w="764"/>
        <w:gridCol w:w="9431"/>
        <w:gridCol w:w="22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4 060 436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1 648 160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347 884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 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1 300 276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1 206 765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 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175 882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154  657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1 839 312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 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жилищаи развитие (или) приобретение инженерно-коммуникационной  инфраструктуры в рамках Программы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за счет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1 723 840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1 714 015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3"/>
        <w:gridCol w:w="9409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4"/>
        <w:gridCol w:w="9423"/>
        <w:gridCol w:w="222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80"/>
        <w:gridCol w:w="776"/>
        <w:gridCol w:w="9434"/>
        <w:gridCol w:w="22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430"/>
        <w:gridCol w:w="22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-33 495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4"/>
        <w:gridCol w:w="784"/>
        <w:gridCol w:w="9421"/>
        <w:gridCol w:w="22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6"/>
        <w:gridCol w:w="9428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18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Махамбетского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"О районном бюджете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 Махамбетского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 через аппараты акимов аульных (сельских) округов(мың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978"/>
        <w:gridCol w:w="1195"/>
        <w:gridCol w:w="1436"/>
        <w:gridCol w:w="1196"/>
        <w:gridCol w:w="1218"/>
        <w:gridCol w:w="1458"/>
        <w:gridCol w:w="1438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  республиканского бюджета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972"/>
        <w:gridCol w:w="1190"/>
        <w:gridCol w:w="1451"/>
        <w:gridCol w:w="1190"/>
        <w:gridCol w:w="1234"/>
        <w:gridCol w:w="1452"/>
        <w:gridCol w:w="1388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