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89d0" w14:textId="8148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10 февраля 2012 года № 20-V. Зарегистрировано Департаментом юстиции Атырауской области 29 февраля 2012 года № 4-4-196. Утратило силу постановлением Исатайского районного маслихата Атырауской области от 7 февраля 2013 года № 101-V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Исатайского районного маслихата Атырауской области № 101-V от 07.02.2013.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статьей 109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9 апреля 2012 года № 65 "О внесении изменений и дополнения в постановление районного акимата от 14 декабря 2011 года № 210 "О районном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"2 619 258" заменить цифрами "2 327 095";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"818 528" заменить цифрами "833 128";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"1 790 145" заменить цифрами "1 483 382";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"2 619 662" заменить цифрами "2 327 499";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24 270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"-22 247" заменить цифрами "-24 674";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"22 247" заменить цифрами "24 674";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"22 247" заменить цифрами "24 674";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"15 537" заменить цифрами "10 637";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"4 513" заменить цифрами "4 700";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100 703 тысяч тенге – на ремонт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"1 464" заменить цифрами "2 464";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"1 858" заменить цифрами "3 716";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101 676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"21 843" заменить цифрами "24 270";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ІІ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10 апреля № 20-V 2012 года "О внесении изменений и дополнения в решение районного маслихата от 20 декабря 2011 года № 300-IV "О районном бюджете на 2012-2014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7"/>
        <w:gridCol w:w="1137"/>
        <w:gridCol w:w="5947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921"/>
        <w:gridCol w:w="2238"/>
        <w:gridCol w:w="2238"/>
        <w:gridCol w:w="3526"/>
        <w:gridCol w:w="1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10 апреля № 20-V 2012 года "О внесении изменений и дополнения в решение районного маслихата от 20 декабря 2011 года № 300-IV "О районном бюджете на 2012-2014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934"/>
        <w:gridCol w:w="1812"/>
        <w:gridCol w:w="1530"/>
        <w:gridCol w:w="1530"/>
        <w:gridCol w:w="15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2"/>
        <w:gridCol w:w="4801"/>
        <w:gridCol w:w="1771"/>
        <w:gridCol w:w="1496"/>
        <w:gridCol w:w="1496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