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9bcc" w14:textId="7379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21 мая 2012 года № 95. Зарегистрировано Департаментом юстиции Атырауской области 5 июня 2012 года № 4-4-199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 постановления Правительства Республики Казахстан от 12 марта 2012 года № </w:t>
      </w:r>
      <w:r>
        <w:rPr>
          <w:rFonts w:ascii="Times New Roman"/>
          <w:b w:val="false"/>
          <w:i w:val="false"/>
          <w:color w:val="000000"/>
          <w:sz w:val="28"/>
        </w:rPr>
        <w:t>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апреле-июне и октябре-декабре 2012 года призыв на воинскую службу граждан в возрасте от восемнадцати до двадцати семи лет, не имеющие права на отсрочку или освобождение от призыва, в количестве необходимом для комплектования Вооруженных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призывной комиссии по проведению очередного призыва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№ 113 от 25 июля 2011 года "Об организации и обеспечении очередного призыва граждан на срочную воинскую службу в апреле-июне и октябре-декабре 2011 года" (зарегистрированно в реестре государственной регистрации нормативных правовых актов № 4-4-185, опубликованное в районной газете "Нарын таны" 25 августа 2011 года № 35 (3519)).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со 2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Утегалиеву М.Р.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Карабаев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обороны района                             Кенжегулов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21.05.2012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врач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районной больницы                          Айдаралиев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21.05.2012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внутренных дел                             Жапаков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21.05.2012 г.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утверждено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 от 21 мая 2012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 по проведению очередного призыва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8"/>
        <w:gridCol w:w="238"/>
        <w:gridCol w:w="6904"/>
      </w:tblGrid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Утегалиев Мади Рахымович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председатель комиссии;</w:t>
            </w:r>
          </w:p>
        </w:tc>
      </w:tr>
      <w:tr>
        <w:trPr>
          <w:trHeight w:val="75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Кенжегулов Аманжол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по делам обороны, заместитель председателя комиссии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аппарата акима - Руководитель аппарата акима - Руководитель аппарата акима - Руководитель аппарата акима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8"/>
        <w:gridCol w:w="238"/>
        <w:gridCol w:w="6904"/>
      </w:tblGrid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Айдаралиев Сагытжан Жангылышович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центральной районной больницы,председатель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Алекесов Нурболат Дуйсенбаевич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внутренных дел (по согласованию);</w:t>
            </w:r>
          </w:p>
        </w:tc>
      </w:tr>
      <w:tr>
        <w:trPr>
          <w:trHeight w:val="435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Кереева Баян Жумагалиевна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районной поликлиники, секретарь комиссии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