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a68b" w14:textId="5bba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населенного пункта "Октябрск" Исатайского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Исатайского района Атырауской области № 8 от 29 мая 2012 года. Зарегистрировано Департаментом юстиции Атырауской области 20 июня 2012 года № 4-4-201. Утратило силу Решением акима Исатайского сельского округа Исатайского района Атырауской области от 12 июля 2012 года № 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Исатайского сельского округа Исатайского района Атырауской области от 12.07.2012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Исатайского района Атырауской области за № 58 от 29 марта 2012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бешенства крупного рогатого скота на территории населенного пункта "Октябрск" Исатайского сельского округа установить ветеринарный режим карантинной зоны с введением карантинного режима 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29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Исатайского сельского округа:         Ж. Губашулы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