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ef5" w14:textId="408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15 декабря 2011 года № ХХХIV-2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ІV-1 от 15 июня 2012 года. Зарегистрировано Департаментом юстиции Атырауской области 18 июня 2012 года № 4-5-162.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ХХХІV "О районном бюджете на 2012-2014 годы" (зарегистрированное в реестре государственной регистрации нормативных правовых актов за № 4-5-156, опубликованное в районной газете "Кызылкога" 26 января 2012 года № 4 (562))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"3 026 267" заменить цифрами "3 526 267";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"2 341 143" заменить цифрами "2 841 143".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"53 940" заменить цифрами "553 940".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Аккайнанов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ІV-1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ХХХIV-2 "О районном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86"/>
        <w:gridCol w:w="745"/>
        <w:gridCol w:w="9375"/>
        <w:gridCol w:w="22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3 526 267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2 841 143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2 841 143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2 841 143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64"/>
        <w:gridCol w:w="764"/>
        <w:gridCol w:w="9359"/>
        <w:gridCol w:w="22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3526267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235315</w:t>
            </w:r>
          </w:p>
        </w:tc>
      </w:tr>
      <w:tr>
        <w:trPr>
          <w:trHeight w:val="1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145697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2051109</w:t>
            </w:r>
          </w:p>
        </w:tc>
      </w:tr>
      <w:tr>
        <w:trPr>
          <w:trHeight w:val="1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237279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1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1770071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1676561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703013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