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e458" w14:textId="7b3e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Индерского района Атырауской области от 13 июня 2012 года № 170. Зарегистрировано Департаментом юстиции Атырауской области 29 июня 2012 года № 4-6-132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Индерского района Атырауской области от 09.11.2015 № </w:t>
      </w:r>
      <w:r>
        <w:rPr>
          <w:rFonts w:ascii="Times New Roman"/>
          <w:b w:val="false"/>
          <w:i w:val="false"/>
          <w:color w:val="ff0000"/>
          <w:sz w:val="28"/>
        </w:rPr>
        <w:t>337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в соответствии со статьями 27 и 28 Закона Республики Казахстан от 16 февраля 2012 года "О воинской службе и статусе военнослужащих"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326 "О реализации Указа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Провести в апреле-июне и октябре-декабре 2012 года призыв на срочную воинскую службу граждан в возрасте от восемнадцати до двадцати семи лет, не имеющие права на отсрочку или освобождение от призыва, в количестве необходимом для комплектования Вооруженных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состав районной призывной комиссии по проведению очередного призыва на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график проведения призыва граждан на воинскую службу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правовые отношения, возникшие со 2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Контроль за исполнением настоящего постановления возложить на заместителя акима района Балахметова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1"/>
        <w:gridCol w:w="4189"/>
      </w:tblGrid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районного отдела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делам обороны: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13.06.2012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Начальник районного отдела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внутренних дел: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Кубайдуллин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13.06.2012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Главный врач центральной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районной больницы: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Доспаева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13.06.2012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утвержденное постановлением районного акимата от 13 июня 2012 г.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районной призывной комиссии по проведению очередного призыва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9"/>
        <w:gridCol w:w="10641"/>
      </w:tblGrid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Балахметов Алифолла Хабиболлаулы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акима района, председатель призывной комиссии;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Султанов Берик Султанович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начальник районного отдела по делам обороны, заместитель председателя призывной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Жумашева Зоя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медицинская сестра центральной районной больницы, секретарь призывной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Каражанова Куляш Кубайдуллаевна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главного врача центральной районной больницы, председатель медицинской комиссии (по согласованию);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Мажитов Руслан Мирасович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заместитель начальника отдела внутренних дел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утвержденное постановлением районного акимата от 13 июня 2012 г. № 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555"/>
        <w:gridCol w:w="3730"/>
        <w:gridCol w:w="3730"/>
        <w:gridCol w:w="3730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Дни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Индербор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Буденевский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Орликовский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Есболский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Елтайский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05.04.2012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15.05.2012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19.06.2012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05.10.2012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06.11.2012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04.12.2012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