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df87" w14:textId="3c1d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
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Аппарата акима Макатского района Атырауской области от 30 марта 2012 года № 73. Зарегистрировано Департаментом юстиции Атырауской области 20 апреля 2012 года № 4-7-145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Указа Президента Республики Казахстан от 1 марта 2012 года № 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 - декабре 2012 года", в целях реализации постановлении Правительства Республики Казахстан от 12 марта 2012 года № </w:t>
      </w:r>
      <w:r>
        <w:rPr>
          <w:rFonts w:ascii="Times New Roman"/>
          <w:b w:val="false"/>
          <w:i w:val="false"/>
          <w:color w:val="000000"/>
          <w:sz w:val="28"/>
        </w:rPr>
        <w:t>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 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 акимата Атырауской области от 15 марта 2012 года № 63 "О реализации постановления Правительства Республики Казахстан от 12 марта 2012 года № 326"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2012 года призыв на срочную воинскую службу граждан в возрасте от восемнадцати до двадцати семи лет, не имеющие права на отсрочку или освобождение от призыва, в количестве, необходимом для комплектования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органы военного управления оборудованными призывными (сборными) пунктами их содержание,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Хасанова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