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53c0" w14:textId="aca5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ГУ "Аппарата" акима Макатского района Атырауской области от 20 сентября 2012 года № 188. Зарегистрировано Департаментом юстиции Атырауской области 2 октября 2012 года № 2621. Утратило силу - Постановлением ГУ "Аппарата акима Макатского района" Атырауской области от 4 февраля 2013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ГУ "Аппарата акима Макатского района" Атырауской области от 04.02.2013 №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июля 2012 года № 54-V "Об определении отдельных категорий нуждающихся граждан района",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следующим категориям граждан в размере пяти месячных расчетных показателей при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детям–инвалидам до 18 лет из малообеспеченных семей, среднедушевой доход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пенсионерам, получающим минимальный размер пенсии из малообеспеченных семей, среднедушевой доход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безработным гражданам из малообеспеченных семей среднедушевой доход которых не превышает установленной величины прожиточного минимума, состоящим на учете в государственном учреждении "Отдел занятости и социальных программ Макатского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лицам из малообеспеченных семей, среднедушевой доход которых не превышает установленной величины прожиточного минимума осуществляющие погребение безработных, состоявших на момент смерти на учете в государственном учреждении "Отдел занятости и социальных программ Макатского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лицам из малообеспеченных семей, среднедушевой доход которых не превышает установленной величины прожиточного минимума, попавшим в экстримальные, непредвиденные ситуации (пожар, длительная болезнь более одного месяца);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 из малообеспеченных семей, среднедушевой доход которых не превышает установленной величины прожиточного минимума, направленным управлением здравоохранения Атырауской области на обследование,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Хасанова П.М.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Баракатов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