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d54f" w14:textId="7fad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2011 года № 452-ХХХХІV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10 февраля 2012 года № 10-V. Зарегистрировано Департаментом юстиции Атырауской области 1 марта 2012 года № 4-8-220. Утратило силу - решением Курмангазинского районного маслихата Атырауской области от 14 марта 2013 года № 147-V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Курмангазинского районного маслихата Атырауской области от 14.03.2013 № 147-V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2011 года № 452-ХХХХІV"О районном бюджете на 2012-2014 годы" (зарегистрировано в реестре государственной регистрации нормативных правовых актов за № 4-8-218)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"5 885 640" заменить цифрами "5 872 041";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"784 282" заменить цифрами "838 059";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"5 072 010" заменить цифрами "5 004 634";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"5 885 640" заменить цифрами "5 874 319";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 цифры "50 820" заменить цифрами "47 827";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10 цифры "238 952" заменить цифрами "157 170";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"15.Учесть, что в районном бюджете на 2012 год из областного бюджета предусмотрены целевые трансферты развития для реконструкции, строительства водоочистных сооружений и водопроводных линий в 8 населҰнных пунктах и для разработки проектно-сметной документации на строительство водопроводных линий в 7 населенных пунктах в сумме 859 337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в селе Ганюшкино на сумму 177 889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Жамбыл на сумму 74 564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разъезде Д.Нурпейсова на сумму 73 752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Кадырка на сумму 176 863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и водопроводных сетей в населенном пункте Богатый (Амангелди) на сумму 101 365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водоочистного сооружения в селе Приморье на сумму 1620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продолжение строительства водоочистного сооружения и водопроводных сетей в селе Жыланды на сумму 95 964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Нуржау на сумму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Орлы на сумму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Дашино на сумму 1960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Аккол на сумму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Утера на сумму 6000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реконструкцию водопроводных линий в селе Ганюшкино на сумму 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на строительство водопроводных линий в селе Приморье на сумму 4200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водоочистного сооружения в селе Приморье на сумму 140 000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Содержание решения дополнить следующими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Учесть, что на программу обеспечение жильем отдельных категориий граждан из областного бюджета предусмотрен текущий целевой трансферт в сумме 4000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Учесть, что на материальную помощь ветеранам Великой Отечественной войны, ветеранам Афганской войны, участникам и инвалидам ликвидации последствий аварий на Чернобыльской АЭС предусмотрен текущий целевой трансферт в сумме 1555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ІІ внеочередной сессии маслихата,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Р. Султанияев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10-V от 10 февраля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785"/>
        <w:gridCol w:w="843"/>
        <w:gridCol w:w="9647"/>
        <w:gridCol w:w="193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5872041</w:t>
            </w:r>
          </w:p>
        </w:tc>
      </w:tr>
      <w:tr>
        <w:trPr>
          <w:trHeight w:val="1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838059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472179</w:t>
            </w:r>
          </w:p>
        </w:tc>
      </w:tr>
      <w:tr>
        <w:trPr>
          <w:trHeight w:val="1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436583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29918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налоги на товары, работы и услуги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5004634</w:t>
            </w:r>
          </w:p>
        </w:tc>
      </w:tr>
      <w:tr>
        <w:trPr>
          <w:trHeight w:val="36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383 203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1 754 589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2866842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808"/>
        <w:gridCol w:w="819"/>
        <w:gridCol w:w="819"/>
        <w:gridCol w:w="8780"/>
        <w:gridCol w:w="19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І.Расходы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5874319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313703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2944991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2564856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2563863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2437722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336619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308352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  помощи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25545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1957982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котегории граждан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1940969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1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</w:t>
            </w:r>
          </w:p>
        </w:tc>
      </w:tr>
      <w:tr>
        <w:trPr>
          <w:trHeight w:val="1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37854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 неиспользованных ( недоиспользованных) целевых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10-V от 10 февраля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аппаратов акимов сельских 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063"/>
        <w:gridCol w:w="1543"/>
        <w:gridCol w:w="1468"/>
        <w:gridCol w:w="1468"/>
        <w:gridCol w:w="1412"/>
        <w:gridCol w:w="197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Қигач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171"/>
        <w:gridCol w:w="1448"/>
        <w:gridCol w:w="1569"/>
        <w:gridCol w:w="1449"/>
        <w:gridCol w:w="1449"/>
        <w:gridCol w:w="1843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177870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26313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063"/>
        <w:gridCol w:w="1337"/>
        <w:gridCol w:w="1581"/>
        <w:gridCol w:w="1599"/>
        <w:gridCol w:w="1393"/>
        <w:gridCol w:w="1956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</w:p>
        </w:tc>
      </w:tr>
      <w:tr>
        <w:trPr>
          <w:trHeight w:val="147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41489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5193"/>
        <w:gridCol w:w="1161"/>
        <w:gridCol w:w="1413"/>
        <w:gridCol w:w="1587"/>
        <w:gridCol w:w="1722"/>
        <w:gridCol w:w="203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221158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учреждений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322614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124083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43708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733106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10-V от 10 февраля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452-ХХХХІV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47"/>
        <w:gridCol w:w="747"/>
        <w:gridCol w:w="1796"/>
        <w:gridCol w:w="7519"/>
        <w:gridCol w:w="22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 в населенном пункте Жумекен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Реконстукция водоочистного сооружения и внутрипоселковых водопроводных сетей в населенном пункте Шортанбай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160119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с водопроводными внутрипоселковыми сетями в населенных пунктах Шагырлы, Жасарал, Куйген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сооружения с водопроводными внутрипоселковыми сетями в  населенных пунктах Шестой, Каспий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102271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селе  Ганюшкино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линий в населенном пункте Афанасьева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121554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населенном пункте ММС-Жана ауыл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119102</w:t>
            </w:r>
          </w:p>
        </w:tc>
      </w:tr>
      <w:tr>
        <w:trPr>
          <w:trHeight w:val="1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и внутрипоселковых водопроводных сетей в населенном пункте Жасталап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65556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водоочистного сооружения  в селе Ганюшкино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177889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и внутрипоселковых водопроводных сетей в населенном пункте Жамбыл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74564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водопроводных сетей в разъезде Д.Нурпейсова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73752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Кадырка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176863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водоочистных сооружений водопроводных сетей в населенном пункте Богатый (Амангелди)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101365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селе Приморье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строительство водоочистного сооружения водопроводных сетей в селе Жыланды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95964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Нуржау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Орлы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Дашино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Аккол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линий в селе Утера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  водопроводных линий в селе Ганюшкино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водопроводного сооружения в селе Приморье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водоочистного сооружения в селе Приморье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