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c86" w14:textId="860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Курмангазинском районе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11 июня 2012 года № 191. Зарегистрировано Департаментом юстиции Атырауской области 29 июня 2012 года № 4-8-229.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"аульного" заменено словом "сельского"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Курмангазинского района Атырауской области от 08.12.2014 № 545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постановления Правительства Республики Казахстан от 19 июня 2001 года № 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объемы,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Муфтах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Акпанов Бауыржан - Директор районного государственного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Курмангазинского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Болеков Кайрат   - Начальник Курмангазинского районного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Центра обслуживания населения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Габдуллин Ниетжан - Начальник узла почтовой связи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Гайнетов Ержан   - Начальник управления Атырауского филиала "Народный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Банк Казахстана" Курмангазинского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Джазбаев Ермек   - Начальник отдела по делам обороны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Елеуов Асхат     - Испольняющий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Курмангазинское районное управление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Кадралиев Айбек  - Начальник управление юстиции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Каспанов Жангелди -Начальник отдела внутренних дел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Мусагалиева Айша - Начальник Курмангазинского районного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государственного центра по выплате пенсий;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Тухфатова Дина   - Председатель суда Курмангазинского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Тынымов Гани     - Прокурор Курмангазинского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2012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Курмангазинского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благоустройство). Оператор ЭВМ,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районного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село Ганюшкино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Азгирского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Асанского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Бирликского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Байдинского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Дынгызылского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Енбекшинского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Коптогайского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Кировского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Кудряшовского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Кигашского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Макашского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Нуржауского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Сафоновского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 Суюндукского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Орлынского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Тенизского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Шортанбайского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скота, профилактических работах животных. Оказание услуг престарелым при заготовки дров, кормов сортировка и доставка почты, заготовка самана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экономики и бюджетного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суд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Прокуратура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Районный отдел по делам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Районное управление казначейство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территориального отдела Курмангазинского района департамента по исполнению судебных актов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Государственный районный архив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Атырауской филиал районное отделение ГЦВП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Районное управление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центр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Районный филиал Атырауской санитарно-эпидемологической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Районный узел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Распространители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Районная библиотека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Атырауской филиал районный управление АО "Народный 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"Казсушар" участок Курмангазы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налоговый управление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по черезвычайным ситуациям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Районный отдел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Курьеры, оператор ЭВМ, делопроизводитель, уборка помещений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написание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- коммунальное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ГЦВП - государстенный центр по выплате пенсии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ЭВМ - электронная вычислительная машина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2012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регионов (озеленение и благоустройство)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водопроводных, газовых, канализационных коммуникаций.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к/м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органам жилищно-коммунального хозяйства в уборке территорий населенных пунктов, промышленных предприятий.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м/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краткосрочные работы по откорму скота, по доращиванию молодняка, заготовка и обеспечение кормами животных и выращивание птицы.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работ: курьеры оператор ЭВМ, делопроизводитель, участие в переписи призывников в отделе по делам обороны, распространение газет, уборка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 бумагооборот 45360 бумагооборот 34020 бумагооборот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работ, проводимых в сельских округах: участие при переписи населения, скота, в профилактических работ животных. Оказание услуг престарелым при заготовки дров, кормов сортировка и доставка почты, заготовка самана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переписи скота 7000 тонн 240000 заготовка самана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 день и гибкий 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из расчета минимального размера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