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2b57" w14:textId="f9d2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2011 года № 452-ХХХХІV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17 октября 2012 года № 77-V. Зарегистрировано Департаментом юстиции Атырауской области 25 октября 2012 года № 2636. Утратило силу - решением Курмангазинского районного маслихата Атырауской области от 14 марта 2013 года № 147-V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Курмангазинского районного маслихата Атырауской области от 14.03.2013 № 147-V.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2011 года № 452-ХХХХІV "О районном бюджете на 2012-2014 годы" (зарегистрировано в реестре государственной регистрации нормативных правовых актов за № 4-8-218, опубликовано 8 марта 2012 года в газете "Серпер" № 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"5 693 164" заменить цифрами "5 301 194";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"838 059" заменить цифрами "816 310";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"23 981" заменить цифрами "26 294";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"5 367" заменить цифрами "24 840";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"4 825 757" заменить цифрами "4 433 750";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"5 695 442" заменить цифрами "5 303 472";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цифру "0" заменить цифрами "5 280";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"1 216" заменить цифрами "5 280";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"67 752" заменить цифрами "76 352";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"17 055" заменить цифрами "16 575".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Содержание решения дополнить следующими </w:t>
      </w:r>
      <w:r>
        <w:rPr>
          <w:rFonts w:ascii="Times New Roman"/>
          <w:b w:val="false"/>
          <w:i w:val="false"/>
          <w:color w:val="000000"/>
          <w:sz w:val="28"/>
        </w:rPr>
        <w:t>пунктами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Учесть, что на разработку проектно-сметной документации на капитальный ремонт объектов образования предусмотрен целевой трансферт из областного бюджета в сумме 10 924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Учесть, что на разработку проектно-сметной документации на капитальный ремонт Орлинского сельского дома культуры предусмотрен целевой трансферт из областного бюджета в сумме 824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20 121 тысяч тенге на обеспечение горячим питанием детей из малообеспеченных семей, учащихся в общеобразовательных школах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31 197 тысяч тенге на приобретение оборудования для обеспечения горячим питанием учащихся в общеобразовательных школах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1 200 тысяч тенге на погашение расходов оздоровительного лагеря при Ганюшкинской школы интернат;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10 010 тысяч тенге на приобретение жидкого топлива, в связи с установлением новых котлов в 8-ми школах Азгирского и Суюндукского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предусмотрена сумма в размере 9 009 тысяч тенге на погашение кредиторской задолженности в сферах образования на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Произведенные кассовые расходы по специфике 512 "Бюджетные кредиты для банков заемщиков" программы 10.1.453.006. "Бюджетные кредиты для реализации мер социальной поддержки специалистов социальной сферы" в сумме 21 843 000 тенге перенести на специфику 519 "Прочие внутренние бюджетные кредиты".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Р. Султанияев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77-V от 17 октября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8"/>
        <w:gridCol w:w="813"/>
        <w:gridCol w:w="9146"/>
        <w:gridCol w:w="231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5301194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381132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4433750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1 108 546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неиспользванных бюджетныых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08"/>
        <w:gridCol w:w="801"/>
        <w:gridCol w:w="858"/>
        <w:gridCol w:w="8301"/>
        <w:gridCol w:w="22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5303472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</w:t>
            </w:r>
          </w:p>
        </w:tc>
      </w:tr>
      <w:tr>
        <w:trPr>
          <w:trHeight w:val="1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1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2995505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334358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 специализированных для одаренных детей, организаций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2515208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2 383 074</w:t>
            </w:r>
          </w:p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основного, среднего, общего среднего образования: школы, школ-интернаты: (общего типа, специальных (коррекционных) специализированных для одаренных детей, организаций для детей 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276292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26331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1342825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приобритение жилья для государственного коммунального жилищного фонда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1203016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1188944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1188944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69493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вышестощим бюджетом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77-V от 17 октября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 в разрезе аппаратов акимов 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6998"/>
        <w:gridCol w:w="1168"/>
        <w:gridCol w:w="1168"/>
        <w:gridCol w:w="1168"/>
        <w:gridCol w:w="1224"/>
        <w:gridCol w:w="1224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</w:tr>
      <w:tr>
        <w:trPr>
          <w:trHeight w:val="18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</w:tr>
      <w:tr>
        <w:trPr>
          <w:trHeight w:val="49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103"/>
        <w:gridCol w:w="1179"/>
        <w:gridCol w:w="1395"/>
        <w:gridCol w:w="1101"/>
        <w:gridCol w:w="1101"/>
        <w:gridCol w:w="108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6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49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1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1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6998"/>
        <w:gridCol w:w="1168"/>
        <w:gridCol w:w="1168"/>
        <w:gridCol w:w="1168"/>
        <w:gridCol w:w="1224"/>
        <w:gridCol w:w="1224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</w:p>
        </w:tc>
      </w:tr>
      <w:tr>
        <w:trPr>
          <w:trHeight w:val="6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</w:p>
        </w:tc>
      </w:tr>
      <w:tr>
        <w:trPr>
          <w:trHeight w:val="49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6781"/>
        <w:gridCol w:w="1112"/>
        <w:gridCol w:w="1243"/>
        <w:gridCol w:w="1093"/>
        <w:gridCol w:w="1206"/>
        <w:gridCol w:w="1515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6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224512</w:t>
            </w:r>
          </w:p>
        </w:tc>
      </w:tr>
      <w:tr>
        <w:trPr>
          <w:trHeight w:val="49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19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331189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134691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773353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77-V от 17 октября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47"/>
        <w:gridCol w:w="747"/>
        <w:gridCol w:w="1796"/>
        <w:gridCol w:w="7522"/>
        <w:gridCol w:w="23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населенном пункте Жумекен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217191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Реконстукция водоочистного сооружения и внутри поселковых водопроводных сетей в населенном пункте Шортанбай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с водопроводными внутри поселковыми сетями в населенных пунктах Шагырлы, Жасарал, Куйген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сооружения с водопроводными внутри поселковыми сетями в населенных пунктах Шестой, Каспий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селе Ганюшкино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74066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в населенном пункте Афанасьева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467 006 011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661084</w:t>
            </w:r>
          </w:p>
        </w:tc>
      </w:tr>
      <w:tr>
        <w:trPr>
          <w:trHeight w:val="1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 поселковых водопроводных сетей в населенном пункте ММС-Жана ауыл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50731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 поселковых водопроводных сетей в населенном пункте Жасталап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29667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467 006 015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трансфертов из областного бюджета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селе Ганюшкино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138367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Жамбыл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32370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водопроводных сетей в разъезде Д. Нурпейсова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32126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водопроводных сетей в населенном пункте Кадырка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123059</w:t>
            </w:r>
          </w:p>
        </w:tc>
      </w:tr>
      <w:tr>
        <w:trPr>
          <w:trHeight w:val="1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водопроводных сетей в населенном пункте Богатый (Амангелди)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в селе Приморье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строительство водоочистного сооружения водопроводных сетей в селе Жыланды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Нуржау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Орлы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Дашино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Аккол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Утера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водопроводных линий в селе Ганюшкино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в селе Приморье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в селе Жыланды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467 006 019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447462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для государственного коммунального жилищного фонда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