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3a72" w14:textId="8523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20 декабря 2011 года № 300-IV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№ 88-V от 7 декабря 2012 года. Зарегистрировано Департаментом юстиции Атырауской области 13 декабря 2012 года № 2656. Утратило силу решением Курмангазинского районного маслихата Атырауской области от 14 марта 2013 года № 147-V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2011 года № 452-ХХХХІV "О районном бюджете на 2012-2014 годы" (зарегистрировано в реестре государственной регистрации нормативных правовых актов за № 4-8-218, опубликовано 8 марта 2012 года в газете "Серпер" № 10)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"5 301 194" заменить цифрами "5 334 294";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"816 310" заменить цифрами "818 710";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"26 294" заменить цифрами "23 894";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"4 433 750" заменить цифрами "4 466 850";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"5 303 472" заменить цифрами "5 336 572";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"8 194" заменить цифрами "8 188";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"3 263" заменить цифрами "1 462";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"16 575" заменить цифрами "16 705";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"47 827" заменить цифрами "48 458";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"2 000" заменить цифрами "1 229".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"972" заменить цифрами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"7 048" заменить цифрами "7 117";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"23. Учесть, что на работы по подготовке к зиме бюджетных организаций из областного бюджета предусмотрен целевой трансферт в сумме 32 091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Балкудукской средней школе – 7 499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Суюндукской средней школе – 7 999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Лабайской средней школе – 3 598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Неполной средней школе имени Ш.Туржанова – 2 998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детской музыкальной школе имени Д.Нурпейсовой – 4 998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Суюндукскому дому культуры – 5000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"10 924" заменить цифрами "6 153";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Решение дополнить пунктами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"29. Учесть, что на разницу начисленных отпускных работников сферы образования предусмотрен текущий целевой трансферт из областного бюджета в сумме 44 000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30. Произведенные кассовые расходы в сумме 47 798 тысяч тенге по программе 4.1.123.004 "Поддержка организаций дошкольного воспитания и обучения" перенести на специфику 4.1.123.041 "Реализация государственного образовательного заказа в дошкольных организациях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31. Произведенные кассовые расходы в сумме 26 362 тысяч тенге по программе 4.2.464.003 "Общеобразовательное обучение" перенести на специфику 4.1.464.040 "Реализация государственного образовательного заказа в дошкольных организациях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7"/>
        <w:gridCol w:w="5123"/>
      </w:tblGrid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Х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маслихата: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Хусайнов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Султанияев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№ 88-V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452-ХХХХІV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213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Внутренные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учереждениями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учереждениями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целевые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неиспользванных бюджетныых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374"/>
        <w:gridCol w:w="910"/>
        <w:gridCol w:w="910"/>
        <w:gridCol w:w="7212"/>
        <w:gridCol w:w="22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 специализированных для одаренных детей,организаций для детей 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основного,среднего, общего среднего образования: школы, школ-интернаты: (общего типа, специальных (коррекционных) специализированных для одаренных детей,организаций для детей сирот и детей, оставшихся без попечения родителей)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приобритение жилья для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88-V от 7 декабря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452-ХХХХІV от 14 декабря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 в разрезе аппаратов акимов сельских (аульных)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4479"/>
        <w:gridCol w:w="1389"/>
        <w:gridCol w:w="1389"/>
        <w:gridCol w:w="1389"/>
        <w:gridCol w:w="1390"/>
        <w:gridCol w:w="139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Қигач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4388"/>
        <w:gridCol w:w="1360"/>
        <w:gridCol w:w="1612"/>
        <w:gridCol w:w="1361"/>
        <w:gridCol w:w="1361"/>
        <w:gridCol w:w="136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Дынгызыл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4479"/>
        <w:gridCol w:w="1389"/>
        <w:gridCol w:w="1389"/>
        <w:gridCol w:w="1389"/>
        <w:gridCol w:w="1390"/>
        <w:gridCol w:w="139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4388"/>
        <w:gridCol w:w="1360"/>
        <w:gridCol w:w="1361"/>
        <w:gridCol w:w="1361"/>
        <w:gridCol w:w="1361"/>
        <w:gridCol w:w="16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Суюндук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88-V от 7 декабря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452-ХХХХІV "О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2012-2014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2011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1"/>
        <w:gridCol w:w="1331"/>
        <w:gridCol w:w="1331"/>
        <w:gridCol w:w="941"/>
        <w:gridCol w:w="4468"/>
        <w:gridCol w:w="28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администратора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подпрограммы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водоочистного сооружения в населенном пункте Жумекен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Реконстукция водоочистного сооружения и внутри поселковых водопроводных сетей в населенном пункте Шортанбай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с водопроводными внутри поселковыми сетями в населенных пунктах Шагырлы, Жасарал, Куйген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сооружения с водопроводными внутри поселковыми сетями в населенных пунктах Шестой, Каспий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водоочистного сооружения и внутри поселковых водопроводных сетей в селе Ганюшкино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 линий в населенном пункте Афанасьева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программе 467 006 011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водоочистных сооружений и внутри поселковых водопроводных сетей в населенном пункте ММС-Жана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и внутри поселковых водопроводных сетей в населенном пункте Жасталап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программе 467 006 015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водоочистного сооружения в селе 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водопроводных сетей в разъезде Д. Нурпейсова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водопроводных сетей в населенном пункте Кадырка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водопроводных сетей в населенном пункте Богатый (Амангелди)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водоочистных сооружений в селе Приморье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строительство водоочистного сооружения водопроводных сетей в селе Жыланды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водопроводных линий в селе Нуржау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водопроводных линий в селе Орлы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водопроводных линий в селе Дашино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водопроводных линий в селе Аккол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водопроводных линий в селе Утера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водопроводных линий в селе 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водопроводного сооружения в селе Приморье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водопроводного сооружения в селе Жыланды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программе 467 006 019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приобритение жилья для государственного 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