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d6d0" w14:textId="50ed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
от 4 марта 2011 года № 221 "Об утверждении Правил субсидирования из местных 
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152 от 31 мая 2012 года. Зарегистрировано Департаментом юстиции Южно-Казахстанской области 13 июня 2012 года № 2077. Утратило силу постановлением акимата Южно-Казахстанской области от 6 мая 2013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06.05.2013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сельскохозяйственным культурам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субсидируемые виды удобрений и гербицидов, а также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отечественными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непосредственно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килограмм (литр) гербицидов, приобретенных у отечественных производителей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экспертизы качества одной пробы хлопка - волокна и хлопка - сырца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области от 6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постановления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(зарегистрировано в Реестре Государственной регистрации нормативных актов за № 2047, опубликовано 4 мая 2011 года в газете "Южный Казахстан" №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Оспанова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 _____________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области          Е.Садыр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 области      Р. Исаева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мая 2012 года № 152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приоритетных сельскохозяйственных культур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2911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приоритетных сельскохозяйственных культур 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Овощные-бахчевые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мая 2012 года № 152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по приоритетным сельскохозяйственным культурам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9231"/>
        <w:gridCol w:w="3620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Зерновые и зернобобовые (базовая норма бюджетных субсидий)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возделываемые с соблюдением зональных научно-обоснованных агротехнологий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возделываемые с применением систем капельного орошения промышленного образца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Хлопчатник, возделываемые с применением систем капельного орошения промышленного образца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подсолнечник на силос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мая 2012 года № 152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Субсидируемые виды удобрений, а также нормы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4476"/>
        <w:gridCol w:w="2118"/>
        <w:gridCol w:w="3127"/>
        <w:gridCol w:w="3128"/>
      </w:tblGrid>
      <w:tr>
        <w:trPr>
          <w:trHeight w:val="100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(N-34,4%)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обогащенный(N-10%: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-44%, биопрепараты 0,4%)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обогащенный (N-45%, биопрепараты 0,4% 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обогащенная (N-32%, биопрепараты 0,4%)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обогащенный (N-21%, биопрепараты 0,2 %)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(обогащенный)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насыпью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4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в мешках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4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мая 2012 года № 152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Субсидируемые виды удобрений, а также нормы субсидий на 1 тонну (литр, килограмм) удобрений, приобретенных у поставщика удобрений и (или) непосредственно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311"/>
        <w:gridCol w:w="2149"/>
        <w:gridCol w:w="3631"/>
        <w:gridCol w:w="3566"/>
      </w:tblGrid>
      <w:tr>
        <w:trPr>
          <w:trHeight w:val="14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5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5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5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                  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мая 2012 года № 152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Субсидируемые виды гербицидов, а также нормы субсидий на 1 килограмм (литр) гербицидов, приобретенных у отечественных производителей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405"/>
        <w:gridCol w:w="1989"/>
        <w:gridCol w:w="2312"/>
        <w:gridCol w:w="2233"/>
      </w:tblGrid>
      <w:tr>
        <w:trPr>
          <w:trHeight w:val="108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 г/л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1612,8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(феноксапроп-п-этил, 140 г/л+клоквинтоцет-мексил, 40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10% концентрат эмульсии(феноксапроп-п-этил, 100 г/л фенхлоразол-этил (антидот), 50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42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787,2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(калиная соль)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в/р)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водный раствор (глифосат, 540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водный раствор (глифосат, 500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12% концентрат эмульсии (феноксапроп-п-этил, 140 г/л+фенклоразол-этил (антидот), 35 г/л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1612,8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водный раствор (глифосат,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Береке, 72% водный раствор, (2,4 Д диметиламииая соль, 720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(2-этиленгексило-вый эфир 2,4-Д кислоты, 420 г/л+2-этилгексиловый эфир дикамбы кислоты, 60г/л)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40 % к.э (хлорсульфурон+малолетучие эфиры 2,4 Д)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Вулкан,60% водно-диспергируемые гранулы (метсульфурон-метил 600 г/кг)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водный раствор (глифосат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(2-этиленгексиловый эфир 2,4-Д кислоты, 950г/л)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638,4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36 % водный раствор (глифосат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водный раствор (глифосат, 540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водный раствор. (2,4 Д диметиламинная соль, 720 г/л)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мая 2012 года № 152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Стоимость экспертизы качества одной пробы хлопка-волокна и хлопка-сырца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9"/>
        <w:gridCol w:w="4471"/>
        <w:gridCol w:w="4360"/>
      </w:tblGrid>
      <w:tr>
        <w:trPr>
          <w:trHeight w:val="30" w:hRule="atLeast"/>
        </w:trPr>
        <w:tc>
          <w:tcPr>
            <w:tcW w:w="5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качества одной пробы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 – сырца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"31" мая 2012 года № 152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Нормы субсидий на частичное возмещение стоимости затрат на закладку и выращивание многолетних насаждений плодово-ягодных культур и винограда, тенге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135"/>
        <w:gridCol w:w="888"/>
        <w:gridCol w:w="910"/>
        <w:gridCol w:w="1215"/>
        <w:gridCol w:w="955"/>
        <w:gridCol w:w="874"/>
        <w:gridCol w:w="1012"/>
        <w:gridCol w:w="973"/>
        <w:gridCol w:w="941"/>
        <w:gridCol w:w="803"/>
        <w:gridCol w:w="1012"/>
        <w:gridCol w:w="775"/>
        <w:gridCol w:w="598"/>
        <w:gridCol w:w="902"/>
      </w:tblGrid>
      <w:tr>
        <w:trPr>
          <w:trHeight w:val="30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1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</w:tr>
      <w:tr>
        <w:trPr>
          <w:trHeight w:val="22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закладку и выращивание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т.ч.на приобретение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установкой шпаллер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 плодово-ягодных культур:</w:t>
            </w:r>
          </w:p>
        </w:tc>
      </w:tr>
      <w:tr>
        <w:trPr>
          <w:trHeight w:val="25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1 705 649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792 824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2 588 860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1 035 544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684 404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708 485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684 404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708 485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684 404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708 485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508 959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692 479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596 209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1 949 322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779 729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615 388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1 997 270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798 908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489 841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1 683 403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673 361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603 238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1 966 895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786 758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630 718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2 035 596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814 238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651 257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834 777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692 457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875 977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622 417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805 937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655 377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2 097 242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838 897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651 257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834 777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692 457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875 977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700 090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883 610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1 878 975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751 590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935 110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840 842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1 083 562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923 242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1 165 962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931 026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1 185 586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1 034 026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1 288 586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2 937 572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1 175 029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1 475 410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3 305 491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1 322 196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1 622 577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2 456 265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982 506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1 237 066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2 750 536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1 100 214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1 354 774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900 168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1 154 728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2 485 877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994 351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1 248 911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2 830 721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1 132 288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1 386 848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 винограда (с установкой шпалер во второй год):</w:t>
            </w:r>
          </w:p>
        </w:tc>
      </w:tr>
      <w:tr>
        <w:trPr>
          <w:trHeight w:val="3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1 603 439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1 636 090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654 436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672 770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1 775 037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1 865 059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746 024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1 979 492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заложенных по традиционной технологии в 2009-2011 годах: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28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43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яблони сорта «Апорт» (без учета затрат на систему капельного орошения):</w:t>
            </w:r>
          </w:p>
        </w:tc>
      </w:tr>
      <w:tr>
        <w:trPr>
          <w:trHeight w:val="6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15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(30%)</w:t>
            </w:r>
          </w:p>
        </w:tc>
      </w:tr>
      <w:tr>
        <w:trPr>
          <w:trHeight w:val="51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