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32f2" w14:textId="def3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4 июня 2012 года № 162. Зарегистрировано Департаментом юстиции Южно-Казахстанской области 29 июня 2012 года № 2085. Утратило силу постановлением акимата Южно-Казахстанской области от 27 июня 2013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27.06.2013 № 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Бектаева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области      Б.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области        Б. Жилкишиев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Б. 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А. 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 Каныбеков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 Туякбаев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        Е. 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 финансов   Р. Исаева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162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1. Основные понятия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управление координации занятости и социальных программ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 ЦОН - информационная система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УО - информационная система уполномоченного органа.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"О нормативных правовых актах"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«О специальных социальных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330 «Об утверждении перечня гарантированного объема специальных социальных услуг»,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социальное обслуживание в государственных и негосударственных медико-социальных учреждениях, предоставляющих услуги за счет государственных бюджетных средств (далее - уведомление), либо мотивированный ответ об отказе в предоставлении услуги на бумажном носителе.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уполномоченном органе по адресу: город Шымкент, улица Желтоксан, дом № 20а (телефоны: 30-10-40, 30-10-39, график работы предусмотрен пунктом 9 Стандарта) или Центре адреса, которых указаны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 предусмотрены пунктом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предусмотрены пунктом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Центра, инспектор накопительного отдела Центра передает документы в рабочий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ИС ЦОН-а, в случае отсутствия в уполномоченном органе собственной информационной системы, проводит регистрацию в журнале учета обращения физических лиц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осуществляет рассмотрение представленного заявления из Центра или от потребителя, подготавливает мотивированный отказ или оформляет уведомление,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направляет результат оказания государственной услуги в Центр, фиксирует в ИС ЦОН-а, в случае отсутствия в уполномоченном органе собственной информационной системы проводит регистрацию в журнале учета обращения физических лиц, или выдает потребителю -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приеме готового результата государственной услуги от уполномоченного органа, Центром фиксируются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сотрудника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заявителем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3 к настоящему Регламенту.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4600"/>
        <w:gridCol w:w="3561"/>
        <w:gridCol w:w="4133"/>
      </w:tblGrid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название ЦОН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по Южно- Казахстанской области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Мадели кожа, дом без номера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(7252) 30-06-79 прием (7252) 21-09-00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города Шымкент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Мадели кожа, дом без номера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(7252) 30-06-79 прием (7252) 21-09-00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 города Шымкент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8-7252- 30-08-38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 города Шымкент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Оспанова, дом № 61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8-7252-30-0135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города Шымкент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Сайрамская, дом без номера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8-7252-48-1338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 города Шымкент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проспект Республики, дом № 15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8-7252-56-49-42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улица Ергобек, дом без номера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8-72-540-23-118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Мынбулак,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8-72-548-22-502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Абылай хана, дом № 10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8-72-536-336-34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Казыгурт, улица Конаева,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8-72-539-22-950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районный отдел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Жайшыбекова,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8-72-534-61-343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проспект Жибек жолы,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8-72-544-21-106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Темирлан, улица Кажымухана,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8-72-530-22-670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отдел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Т.Мынбасы,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8-72-533-41679 8-72-533-41630 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8-72-547-61-123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районный отдел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Т.Рыскулов, улица Т.Рыскулова, дом № 189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8-72-538-52-709</w:t>
            </w:r>
          </w:p>
        </w:tc>
      </w:tr>
      <w:tr>
        <w:trPr>
          <w:trHeight w:val="9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Кыстаубаева,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8-72-531-77-071 8-72-531-77-072 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улица Кожанова,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8-72-546-43-329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Шораулы,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8-72-537-27-021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Абай, улица А.Жылкышиева,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8-72-532-31-629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город Шардара, тупик Шардара,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8-72-535-21-583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за счет государственных бюджетных средств»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8"/>
        <w:gridCol w:w="2615"/>
        <w:gridCol w:w="2782"/>
        <w:gridCol w:w="3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вдень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7"/>
        <w:gridCol w:w="2985"/>
        <w:gridCol w:w="2839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</w:tr>
      <w:tr>
        <w:trPr>
          <w:trHeight w:val="141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ответственному исполнителю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девяти рабочих дней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1"/>
        <w:gridCol w:w="2881"/>
        <w:gridCol w:w="3172"/>
        <w:gridCol w:w="2986"/>
      </w:tblGrid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 оформления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средств, выдача мотивированного отказа или уведомления потребителю или передача в Центр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уведомления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либо мотивированного отказа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 в Центр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рабочего дня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рабочего дня 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9"/>
        <w:gridCol w:w="4616"/>
        <w:gridCol w:w="4265"/>
      </w:tblGrid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 или 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1845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в книге оформления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уведомления в Центр или выдача потребителю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 в Центре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9"/>
        <w:gridCol w:w="4616"/>
        <w:gridCol w:w="4265"/>
      </w:tblGrid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 или 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1185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 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 в Центре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их сурдо-тифлотехническими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06807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