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2fc3" w14:textId="b022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оформлению и выдачи актов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июня 2012 года № 165. Зарегистрировано Департаментом юстиции Южно-Казахстанской области 29 июня 2012 года № 2088. Утратило силу постановлением акимата Южно-Казахстанской области от 26 декабря 2012 года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26.12.2012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«Оформление и выдача актов на право частной собственности на земельный участок»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«Оформление и выдача актов на право постоянного землепользования»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«Оформление и выдача актов на право временного возмездного (долгосрочного, краткосрочного) землепользования (аренды)»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«Оформление и выдача актов на право временного безвозмездного землепользования» согласно приложению 4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Алиева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частной собственности на земельный участок»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частной собственности на земельный участок»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 участием заинтересованного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акта на право временного возмездного (долгосрочного, краткосрочного) землепользования (аренды) (далее - акт) или дубликата акта на право временного возмездного (долгосрочного, краткосрочного) землепользования (аренды) (далее -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заинтересованный орган. Перечень заинтересованных органов указаны в приложении 1 настоящего Регламента. Степень участия заинтересованных органов описан в пунктах 9 и 12 настоящего Регламента.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2 и 3 к настоящему Регламенту (график работы согласно пункту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вступивших в силу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напрямую в уполномоченный орган канцелярия уполномоченного органа осуществляет регистрацию заявления от потребителя,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 либо письменного уведомления о приостановлении оказания государственной услуги, или подготавливает документы для направления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уведомление о приостановлении оказания государственной услуги или направляет документы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заинтересованного органа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заинтересованного органа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заинтересованного органа направляет документы в производственное подразделение заинтересованного органа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заинтересованного органа изготавливает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заинтересованного органа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заинтересованного органа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заинтересованного органа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ИС ЦОН-а в случае отсутствия в уполномоченном органе собственной информационной системы, или выдает потребителю,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3730"/>
        <w:gridCol w:w="2929"/>
        <w:gridCol w:w="1964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Ергобека, дом без номера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2-22-54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дом № 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3-07-86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Байдибек батыра, дом № 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3-32-60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 улица Спатаева,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2-22-31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 улица Тогаева,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2-26-69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 улица Яссави,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6-32-08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улица Абая,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2-22-82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Шаульдер, улица Алтынбекова,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2-24-45 2-24-50ф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 улица Кыстаубаева,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2-01-77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Сарыагаш, улица Дүйсебайулы, дом № 4а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2-53-06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Жибек жолы,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4-27-54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Ленгер, улица Кунаева, дом №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6-12-61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 Рыскулов, улица Т. Рыскулова, дом № 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5-15-89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Шардара, улица Темирбекова,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2-17-26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земельно-кадастровый филиал Южно-Казахстанского НПЦзем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М.Дулати,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55-00-35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600"/>
        <w:gridCol w:w="3561"/>
        <w:gridCol w:w="4133"/>
      </w:tblGrid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743-85-68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889-63-90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города Шымкента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8-777-7393363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города Шымкента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8-701-777-57-96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8-701-922-87-07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города Шымкента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проспект Республики, дом № 15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8-701-738-23-76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8-702-258-8338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8-775-609-4737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хана, дом № 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8-701-556-80-80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8-701-731-9145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8-701-226-9370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8-705-550-39-97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8-701-666-24-76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Т.Мынбасы,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8-72-533-41630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8-702-277-3300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8-702-712-2477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8-701-736-41-15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8-72-531-77-071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8-72-531-77-072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8-701-555-51-43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8-702-958-59-04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8-701-789-7877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А.Жылкышиева, дом без номера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8-702-595-65-07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тупик Шардара, дом без номера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8-705-545-9848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2879"/>
        <w:gridCol w:w="3710"/>
        <w:gridCol w:w="1941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54-06-56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Спатаева, дом без номера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2-23-55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Калыбекова, дом № 21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6-29-94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Тогаева, дом № 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2-32-86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№ 37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2-28-32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4-17-69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дом № 28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6-03-37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3-41-71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3-22-81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Туркестанский, 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53-56-58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"/>
        <w:gridCol w:w="2"/>
        <w:gridCol w:w="2213"/>
        <w:gridCol w:w="908"/>
        <w:gridCol w:w="1380"/>
        <w:gridCol w:w="2759"/>
        <w:gridCol w:w="6"/>
        <w:gridCol w:w="4"/>
        <w:gridCol w:w="14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4264"/>
        <w:gridCol w:w="4056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субъектов малого предпринимательства в течение 1 рабочего дня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368"/>
        <w:gridCol w:w="2127"/>
        <w:gridCol w:w="3"/>
        <w:gridCol w:w="3053"/>
        <w:gridCol w:w="3"/>
        <w:gridCol w:w="2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изготовления акта - 6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- 4 рабочих дня.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- в течение 1 рабочего дня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- в течение 1 рабочего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заинтересованного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права частной собственности на земельный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319"/>
        <w:gridCol w:w="2966"/>
        <w:gridCol w:w="2600"/>
        <w:gridCol w:w="2817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Заинтересованный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заинтересованный орган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частной собственности на земельный участок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 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 в Центре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3082"/>
        <w:gridCol w:w="3418"/>
        <w:gridCol w:w="274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частной собственности на земельный участок»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Схемы, отражающие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714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165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«Оформление и выдача актов на право постоянного землепользования»       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постоянного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государственные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 участием заинтересованного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акта на право временного возмездного (долгосрочного, краткосрочного) землепользования (аренды) (далее - акт) или дубликата акта на право временного возмездного (долгосрочного, краткосрочного) землепользования (аренды)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заинтересованный орган. Перечень заинтересованных органов указаны в приложении 1 настоящего Регламента. Степень участия заинтересованных органов описан в пунктах 9 и 12 настоящего Регламента.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2 и 3 к настоящему Регламенту (график работы согласно пункту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вступивших в силу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напрямую в уполномоченный орган канцелярия уполномоченного органа осуществляет регистрацию заявления от потребителя,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уведомление о приостановлении оказания государственной услуги или направляет документы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заинтересованного органа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заинтересованного органа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заинтересованного органа направляет документы в производственное подразделение заинтересованного органа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заинтересованного органа изготавливает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заинтересованного органа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заинтересованного органа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заинтересованного органа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ИС ЦОН-а в случае отсутствия в уполномоченном органе собственной информационной системы, или выдает потребителю,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настоящему Регламенту.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3730"/>
        <w:gridCol w:w="2929"/>
        <w:gridCol w:w="1964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Ергобека, дом без номера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2-22-54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дом № 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3-07-86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Байдибек батыра, дом № 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3-32-60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 улица Спатаева,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2-22-31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 улица Тогаева,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2-26-69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 улица Яссави,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6-32-08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улица Абая,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2-22-82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Шаульдер, улица Алтынбекова,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2-24-45 2-24-50ф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 улица Кыстаубаева,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2-01-77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Сарыагаш, улица Дүйсебайулы, дом № 4а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2-53-06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Жибек жолы,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4-27-54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Ленгер, улица Кунаева, дом №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6-12-61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 Рыскулов, улица Т. Рыскулова, дом № 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5-15-89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Шардара, улица Темирбекова,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2-17-26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земельно-кадастровый филиал Южно-Казахстанского НПЦзем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М.Дулати,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55-00-35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 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90"/>
        <w:gridCol w:w="3553"/>
        <w:gridCol w:w="4153"/>
      </w:tblGrid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 (701) 743-85-68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 (701) 889-63-90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 8-777-7393363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 8-701-777-57-96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 8-701-922-87-07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проспект Республики, дом № 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 8-701-738-23-76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 8-702-258-8338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 8-775-609-4737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хана, дом № 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 8-701-556-80-80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 8-701-731-9145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 8-701-226-9370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 8-705-550-39-97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 8-701-666-24-76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Т.Мынбасы,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 8-72-533-41630 8-702-277-3300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 8-702-712-2477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 8-701-736-41-15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8-72-531-77-071 8-72-531-77-072 8-701-555-51-43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 8-702-958-59-04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 8-701-789-7877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А.Жылкышиева, дом без номера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 8-702-595-65-07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тупик Шардара,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 8-705-545-9848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2879"/>
        <w:gridCol w:w="3710"/>
        <w:gridCol w:w="1941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54-06-56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Спатаева, дом без номера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2-23-55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Калыбекова, дом № 21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6-29-94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Тогаева, дом № 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2-32-86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№ 37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2-28-32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4-17-69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дом № 28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6-03-37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3-41-71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Г.Мусрепова, дом №3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3-22-81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Туркестанский, дом №11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53-56-58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2329"/>
        <w:gridCol w:w="2855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день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92"/>
        <w:gridCol w:w="1636"/>
        <w:gridCol w:w="1356"/>
        <w:gridCol w:w="1807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структурного подразделения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4264"/>
        <w:gridCol w:w="4056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08"/>
        <w:gridCol w:w="3125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изготовления акта - 6 рабочих дней. Срок изготовления дубликата акта - 4 рабочих дней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50"/>
        <w:gridCol w:w="3083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двух рабочих дней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50"/>
        <w:gridCol w:w="3083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766"/>
        <w:gridCol w:w="3229"/>
        <w:gridCol w:w="3251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заинтересованного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2804"/>
        <w:gridCol w:w="3245"/>
        <w:gridCol w:w="3246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постоянного землепользования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319"/>
        <w:gridCol w:w="2966"/>
        <w:gridCol w:w="2600"/>
        <w:gridCol w:w="2817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Заинтересованный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заинтересованный орган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постоянного землепользования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 в Центре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3082"/>
        <w:gridCol w:w="3418"/>
        <w:gridCol w:w="274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714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165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«Оформление и выдача актов на право временного возмездного (долгосрочного, краткосрочного) землепользования (аренды)»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временного возмездного (долгосрочного, краткосрочного) землепользования (аренды)»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 участием заинтересованного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акта на право временного возмездного (долгосрочного, краткосрочного) землепользования (аренды) (далее - акт) или дубликата акта на право временного возмездного (долгосрочного, краткосрочного) землепользования (аренды)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заинтересованный орган. Перечень заинтересованных органов указаны в приложении 1 настоящего Регламента. Степень участия заинтересованных органов описан в пунктах 9 и 12 настоящего Регламента.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2 и 3 к настоящему Регламенту (график работы согласно пункту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вступивших в силу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напрямую в уполномоченный орган канцелярия уполномоченного органа осуществляет регистрацию заявления от потребителя,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уведомление о приостановлении оказания государственной услуги или направляет документы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заинтересованного органа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заинтересованного органа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заинтересованного органа направляет документы в производственное подразделение заинтересованного органа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заинтересованного органа изготавливает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заинтересованного органа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заинтересованного органа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заинтересованного органа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ИС ЦОН-а в случае отсутствия в уполномоченном органе собственной информационной системы, или выдает потребителю,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настоящему Регламенту.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 возмездного (долгосрочного, краткосрочного) землепользования (аренды)»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3730"/>
        <w:gridCol w:w="2929"/>
        <w:gridCol w:w="1964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Ергобека, дом без номера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2-22-54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дом № 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3-07-86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Байдибек батыра, дом № 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3-32-60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 улица Спатаева,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2-22-31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 улица Тогаева,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2-26-69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 улица Яссави,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6-32-08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улица Абая,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2-22-82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Шаульдер, улица Алтынбекова,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2-24-45 2-24-50ф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 улица Кыстаубаева,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2-01-77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Сарыагаш, улица Дүйсебайулы, дом № 4а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2-53-06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Жибек жолы,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4-27-54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Ленгер, улица Кунаева, дом №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6-12-61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 Рыскулов, улица Т. Рыскулова, дом № 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5-15-89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Шардара, улица Темирбекова,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2-17-26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земельно-кадастровый филиал Южно-Казахстанского НПЦзем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М.Дулати,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55-00-35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90"/>
        <w:gridCol w:w="3553"/>
        <w:gridCol w:w="4153"/>
      </w:tblGrid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743-85-68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889-63-90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 8-777-7393363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 8-701-777-57-96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 8-701-922-87-07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проспект Республики, дом № 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 8-701-738-23-76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 8-702-258-8338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 8-775-609-4737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хана, дом № 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 8-701-556-80-80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 8-701-731-9145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 8-701-226-9370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 8-705-550-39-97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 8-701-666-24-76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Т.Мынбасы,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 8-72-533-41630 8-702-277-3300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 8-702-712-2477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 8-701-736-41-15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8-72-531-77-071 8-72-531-77-072 8-701-555-51-43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 8-702-958-59-04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 8-701-789-7877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А.Жылкышиева, дом без номера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 8-702-595-65-07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тупик Шардара,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8-705-545-9848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2879"/>
        <w:gridCol w:w="3710"/>
        <w:gridCol w:w="1941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54-06-56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Спатаева, дом без номера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2-23-55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Калыбекова, дом № 21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6-29-94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Тогаева, дом № 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2-32-86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№ 37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2-28-32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4-17-69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дом № 28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6-03-37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3-41-71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3-22-81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Туркестанский, 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53-56-58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2329"/>
        <w:gridCol w:w="2855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92"/>
        <w:gridCol w:w="1636"/>
        <w:gridCol w:w="1356"/>
        <w:gridCol w:w="1807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структурного подразделения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4264"/>
        <w:gridCol w:w="4056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субъектов малого предпринимательства в - течение 1 рабочего дня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4"/>
        <w:gridCol w:w="2872"/>
        <w:gridCol w:w="3514"/>
        <w:gridCol w:w="3080"/>
      </w:tblGrid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уполномоченного органа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изготовления акта - 6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- 4 рабочих дня.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4"/>
        <w:gridCol w:w="2872"/>
        <w:gridCol w:w="3369"/>
        <w:gridCol w:w="3225"/>
      </w:tblGrid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в течение 1 рабочего дня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в течение 1 рабочего дня</w:t>
            </w:r>
          </w:p>
        </w:tc>
      </w:tr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50"/>
        <w:gridCol w:w="3083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766"/>
        <w:gridCol w:w="3229"/>
        <w:gridCol w:w="3251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заинтересованного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1"/>
        <w:gridCol w:w="2808"/>
        <w:gridCol w:w="3250"/>
        <w:gridCol w:w="3251"/>
      </w:tblGrid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319"/>
        <w:gridCol w:w="2966"/>
        <w:gridCol w:w="2600"/>
        <w:gridCol w:w="2817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Заинтересованный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заинтересованный орган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временного возмездного (долгосрочного, краткосрочного) землепользования (аренды)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 в Центре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3077"/>
        <w:gridCol w:w="3413"/>
        <w:gridCol w:w="2742"/>
      </w:tblGrid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165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«Оформление и выдача актов на право временного безвозмездного землепользования»       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временного безвозмездного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 участием заинтересованного органа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акта на право временного возмездного (долгосрочного, краткосрочного) землепользования (аренды) (далее - акт) или дубликата акта на право временного возмездного (долгосрочного, краткосрочного) землепользования (аренды)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заинтересованный орган. Перечень заинтересованных органов указаны в приложении 1 настоящего Регламента. Степень участия заинтересованных органов описан в пунктах 9 и 12 настоящего Регламента.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2 и 3 к настоящему Регламенту (график работы согласно пункту 9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предусмотрены пунктом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вступивших в силу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через Центр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напрямую в уполномоченный орган канцелярия уполномоченного органа осуществляет регистрацию заявления от потребителя, и передает полученные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определяет структурное подразделение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 определяет ответственного исполнителя и передает для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 осуществляет проверку полноты документов, подготавливает проект мотивированного отказа, либо письменного уведомления о приостановлении оказания государственной услуги или подготавливает документы для направления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подписывает, а канцелярия направляет мотивированный отказ, либо письменное уведомление о приостановлении оказания государственной услуги или направляет документы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заинтересованного органа осуществляет регистрацию представленных документов и передает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заинтересованного органа определяет группу приема и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группа приема и выдачи заинтересованного органа направляет документы в производственное подразделение заинтересованного органа для изготовления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производственное подразделение заинтересованного органа изготавливает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руководство заинтересованного органа подписывает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группа приема и выдачи заинтересованного органа заверяет гербовой печатью и регистрирует акт (дубликат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канцелярия заинтересованного органа направляет изготовленный акт (дубликат акта)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ответственный исполнитель структурного подразделения уполномоченного органа проверяет изготовленный акт (дубликат акта) и направляет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руководство уполномоченного органа подписывает, ответственный исполнитель структурного подразделения заверяет акт (дубликат акта) гербовой печатью и регистрирует в книге выдачи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канцелярия уполномоченного органа направляет результат оказания государственной услуги в Центр, при этом фиксируя в ИС ЦОН-а в случае отсутствия в уполномоченном органе собственной информационной системы, или выдает потребителю,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инспектор накопительного центра принимает акт (дубликат акта) и направляет инспектору для выдачи потребителю, при этом фиксируются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инспектор Центра выдает потребителю готовый результат государственной услуги либо мотивированный отказ, либо письменное уведомление о приостановлении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в Центр или уполномоченный орган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5 к настоящему Регламенту.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3730"/>
        <w:gridCol w:w="2929"/>
        <w:gridCol w:w="1964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Ергобека, дом без номера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2-22-54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Панфилова, дом № 11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3-07-86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Байдибек батыра, дом № 18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3-32-60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 улица Спатаева,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2-22-31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 улица Тогаева,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2-26-69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 улица Яссави,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6-32-08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улица Абая,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2-22-82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земельно-кадастровый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Шаульдер, улица Алтынбекова,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2-24-45 2-24-50ф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 улица Кыстаубаева,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2-01-77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Сарыагаш, улица Дүйсебайулы, дом № 4а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2-53-06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Жибек жолы, дом № 69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4-27-54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Ленгер, улица Кунаева, дом №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6-12-61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 Рыскулов, улица Т. Рыскулова, дом № 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5-15-89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земельно-кадастровый филиал Южно-Казахстанского НПЦзем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Шардара, улица Темирбекова, дом без номера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2-17-26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земельно-кадастровый филиал Южно-Казахстанского НПЦзем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М.Дулати, дом № 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55-00-35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Южно-КазахстанскийНПЦзем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«Южно-Казахстанский государственный институт по землеустройству»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90"/>
        <w:gridCol w:w="3553"/>
        <w:gridCol w:w="4153"/>
      </w:tblGrid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743-85-68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(7252) 21-09-00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(701) 889-63-90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 8-777-7393363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 8-701-777-57-96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 8-701-922-87-07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города Шымкента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проспект Республики, дом № 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 8-701-738-23-76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 8-702-258-8338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 8-775-609-4737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хана, дом № 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 8-701-556-80-80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Конаева,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 8-701-731-9145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 8-701-226-9370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 8-705-550-39-97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 8-701-666-24-76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Т.Мынбасы,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 8-72-533-41630 8-702-277-3300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 8-702-712-2477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 8-701-736-41-15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8-72-531-77-071 8-72-531-77-072 8-701-555-51-43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 8-702-958-59-04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 8-701-789-7877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А.Жылкышиева, дом без номера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 8-702-595-65-07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тупик Шардара, дом без номера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 8-705-545-9848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2879"/>
        <w:gridCol w:w="3710"/>
        <w:gridCol w:w="1941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54-06-56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Спатаева, дом без номера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2-23-55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Калыбекова, дом № 21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6-29-94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Тогаева, дом № 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2-32-86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2-13-17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№ 37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2-28-32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4-17-69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дом № 28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6-03-37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5-25-95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Толеби, дом без номера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2-25-53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3-41-71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Г.Мусрепова, дом № 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3-22-81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Туркестанский, дом № 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обеденный перерыв с 13-00 до 14-00 выходной-суббота и воскресенье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53-56-58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 землепользования»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"/>
        <w:gridCol w:w="1"/>
        <w:gridCol w:w="2213"/>
        <w:gridCol w:w="549"/>
        <w:gridCol w:w="835"/>
        <w:gridCol w:w="1671"/>
        <w:gridCol w:w="122"/>
        <w:gridCol w:w="60"/>
        <w:gridCol w:w="1565"/>
        <w:gridCol w:w="16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начальнику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4264"/>
        <w:gridCol w:w="4056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субъектов малого предпринимательства - в течение 1 рабочего дня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913"/>
        <w:gridCol w:w="3418"/>
        <w:gridCol w:w="3251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 Общий срок изготовления акта - 6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- 4 рабочих дней. Срок изготовления дубликата акта - 1 рабочий день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2913"/>
        <w:gridCol w:w="3418"/>
        <w:gridCol w:w="3251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в течение 1 рабочего 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 предпринимательства - в течение 1 рабочего дня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заинтересованного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 заинтересованного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либо мотивированного отказа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право временного безвозмездного землепользования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приостановлении оказании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дня.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319"/>
        <w:gridCol w:w="2966"/>
        <w:gridCol w:w="2600"/>
        <w:gridCol w:w="2817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Заинтересованный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заинтересованный орган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запроса уполномоченного органа, изготовление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временного безвозмездного землепользования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 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потребителю в Центре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3082"/>
        <w:gridCol w:w="3418"/>
        <w:gridCol w:w="274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 органа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уполномоченного органа 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 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и выдача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 отражающие взаимосвязь между логической последовательностью административных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2"/>
        <w:gridCol w:w="4205"/>
        <w:gridCol w:w="50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оказания государственной услуги (хода, потока работы)</w:t>
            </w:r>
          </w:p>
        </w:tc>
      </w:tr>
      <w:tr>
        <w:trPr>
          <w:trHeight w:val="300" w:hRule="atLeast"/>
        </w:trPr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1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2428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