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af8a" w14:textId="139a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социальной защиты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13 июня 2012 года № 185. Зарегистрировано Департаментом юстиции Южно-Казахстанской области 19 июля 2012 года № 2091.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27.06.2013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«Регистрация и постановка на учет безработных граждан»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«Регистрация и учет граждан, пострадавших вследствие ядерных испытаний на Семипалатинском испытательном ядерном полигоне» согласно 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«Оформление документов на инвалидов для предоставления им протезно-ортопедической помощи» согласно приложению 3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«Оформление документов на инвалидов для обеспечения их сурдо-тифлотехническими средствами и обязательными гигиеническими средствами» согласно приложению 4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«Оформление документов на социальное обслуживание на дому для одиноких, одиноко проживающих престарелых, инвалидов и детей - инвалидов, нуждающихся в постороннем уходе и помощи» согласно приложению 5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«Назначение социальной помощи специалистам социальной сферы, проживающим в сельской местности, по приобретению топлива» согласно приложению 6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Бектаева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области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Б.Алиев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А.Бектаев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С.Туякбаев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 финансов   Р.Исаева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№ 185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постановка на учет безработных граждан»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«Регистрация и постановка на учет безработных граждан»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отдел занятости и социальных программ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физическое лицо.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услуги согласно приложению 4 настоящего Регламента.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уполномоченном органе, адреса и график работы которых указаны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Отказ в регистрации, постановке на учет в качестве безработного производится при предоставлении ложных сведений и при отсутствии необходимых документов, указанных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осуществляет рассмотрение представленного заявления от потребителя, оформляет уведомление или подготавливает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уполномоченного органа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уполномоченном органе осуществляется через ответственного исполнителя уполномоченного органа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3 к настоящему Регламенту.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 учет безработных граждан»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3715"/>
        <w:gridCol w:w="4699"/>
        <w:gridCol w:w="2247"/>
        <w:gridCol w:w="1756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уполномоченного органа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(города, район, улица, № дома (кв.), адрес электронный почты)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 и номер телефона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Байдибекского района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  Шаян, улица  Ауезова, дом без номера, gauharbaidibek@mail.ru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  2-16-35   2-11-86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18-00, обед с 13-00 до 14-00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  Казыгуртского района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  Казыгурт, улица  Д.Кунаева, дом  № 88,  kgz_enbek@mail.ru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  2-16-70   2-12-18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Мактааральского района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Ш.Айманова, дом № 1, nurgan_1986_18@mail.ru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  6-32-73   6-11-59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Ордабасинского района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район, село  Темирлан,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 Т.Аубакирова, дом  № 2,  ord_tszn@mail.ru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  2-17-67   2-20-41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Отырарского района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  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 О.Баймишова, дом  № 12, amantai44@mail.ru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  2-13-88   2-10-03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Сайрамского района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  Аксукент, улица  Абылай хана, дом  № 66, gulzara66@mail.ru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  2-10-90   2-22-99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Сарыагашского района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  Сарыагаш, улица  С.Исмайлова, дом  без номера, sarygazhozn@mail.ru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  2-15-43   2-35-95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Сузакского района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  село  Шолаккорган, улица  Айтеке би, дом  № 39, coz-zan@mail.ru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  4-14-36   4-33-20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Толебийского района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  город   Ленгер, улица Толеби, дом без номера, tol_tszn@mail.ru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  6-29-90   6-28-85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Тюлькубасского района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  Т. Рыскулов, улица  Т.Рыскулова, дом  № 318, tul_tszn@mail.ru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  5-21-59   5-17-25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Шардаринского района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  Шардара, улица Казыбек би, дом без номера, shar_tszn@mail.ru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  2-27-61   2-15-31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Арыс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   Арыс, улица   Толеби, дом без номера, ar_tszn@mail.ru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  2-0198    2-01-99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города Кентау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Толеби, дом № 55, adik_kent@mail.ru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  3-25-88    3 -28-16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Туркестан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 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 Т.Татибаева, дом без номера, tur_szn@mail.ru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  3-24-51   3-11-62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Шымкент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  Шымкент, улица  Толеби,  дом  № 21, oz_sp@mail.ru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  53-41-77   53-65-78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 учет безработных граждан»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взаимодействия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7"/>
        <w:gridCol w:w="2985"/>
        <w:gridCol w:w="2839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оформление уведомления или мотивированного отказа 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ответственному исполнителю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девяти  рабочих дней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6"/>
        <w:gridCol w:w="3109"/>
        <w:gridCol w:w="5235"/>
      </w:tblGrid>
      <w:tr>
        <w:trPr>
          <w:trHeight w:val="30" w:hRule="atLeast"/>
        </w:trPr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уполномоченного органа </w:t>
            </w:r>
          </w:p>
        </w:tc>
      </w:tr>
      <w:tr>
        <w:trPr>
          <w:trHeight w:val="585" w:hRule="atLeast"/>
        </w:trPr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Регистрации и постановки на учет безработных граждан</w:t>
            </w:r>
          </w:p>
        </w:tc>
      </w:tr>
      <w:tr>
        <w:trPr>
          <w:trHeight w:val="30" w:hRule="atLeast"/>
        </w:trPr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документов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результата оказания государственной услуги потребителю </w:t>
            </w:r>
          </w:p>
        </w:tc>
      </w:tr>
      <w:tr>
        <w:trPr>
          <w:trHeight w:val="30" w:hRule="atLeast"/>
        </w:trPr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4"/>
        <w:gridCol w:w="6696"/>
      </w:tblGrid>
      <w:tr>
        <w:trPr>
          <w:trHeight w:val="30" w:hRule="atLeast"/>
        </w:trPr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потребителя, 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руководству уполномоченного органа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регистрации и оформление уведомления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870" w:hRule="atLeast"/>
        </w:trPr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уведомления потребителю 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1"/>
        <w:gridCol w:w="6109"/>
      </w:tblGrid>
      <w:tr>
        <w:trPr>
          <w:trHeight w:val="30" w:hRule="atLeast"/>
        </w:trPr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регистрация, направление заявления руководству уполномоченного органа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заявления. Подготовка мотивированного отказа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975" w:hRule="atLeast"/>
        </w:trPr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мотивированного отказа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 учет безработных граждан»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 учет безработных граждан»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(кому адресуется)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Доводим до сведения, что Вам отказано в регистрации и постановке на учет в качестве безработного в связи с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(указать причину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________________________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№ 185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«Регистрация и учет граждан, пострадавших вследствие ядерных испытаний на Семипалатинском испытательном ядерном полигоне» 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«Регистрация и учет граждан, пострадавших вследствие ядерных  испытаний на Семипалатинском  испытательном ядерном полигоне»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орган специальной комиссии – отдел занятости и социальных программ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ЦОН – информационная система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УО – информационная система уполномоченного органа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рабочим органом специальной комиссии, а также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2006 года № 110 «О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 и выдачи им удостоверений»,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либо мотивированный ответ об отказе в предоставлении государственной услуги на бумажном носителе.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рабочем органе специальной комиссии, адреса которых указаны в приложениях 1 и 2 к настоящему Регламенту. График работы рабочих органов и Центров предусмотрен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 предусмотрены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предусмотрены пунктом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Центра, инспектор накопительного отдела Центра передает документы в рабочий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рабочий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рабочего органа фиксирует в ИС ЦОН-а, в случае отсутствия в уполномоченном органе собственной информационной системы,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рабочего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рабочего органа осуществляет рассмотрение представленного заявления из Центра или от потребителя, подготавливает мотивированный отказ или оформляет уведомление, затем направляет на подписание руководителю рабочего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рабочего органа подписывает уведомление или мотивированный отказ и направляет в канцелярию рабочего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рабочего органа направляет результат оказания государственной услуги в Центр, фиксирует в ИС ЦОН-а, в случае отсутствия в рабочем органе собственной информационной системы, или выдает потребителю -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рабочего органа Центром фиксируются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рабочем органе специальной комиссии, составляет один сотрудник.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рабочем органе специальной комиссии осуществляется через сотрудника канцелярии рабочего органа специальной комиссии по адресам, указанным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- талон с указанием даты регистрации и получения заявителем государственной услуги, фамилии и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рабочего органа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4 к настоящему Регламенту.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рабочего органа специальной комиссии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   законодательством Республики Казахстан.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4739"/>
        <w:gridCol w:w="3764"/>
        <w:gridCol w:w="3845"/>
      </w:tblGrid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обслуживания населения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по Южно- Казахстанской области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8-7252-21-09-00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города Шымкент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8-7252-21-09-00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  города Шымкент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8-7252- 30-08-38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  города Шымкент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Оспанова, дом № 61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  города Шымкент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без номера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  города Шымкент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Республика, дом № 15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Ергобек, дом без номера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8-72-540-23-118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  Шаян, улица Мынбулак,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8-72-548-22-502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Абылай хан, дом № 10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8-72-536-336-34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 село Казыгурт, улица Конаева,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8-72-539-22-950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районный отдел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Жайшыбекова,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8-72-534-61-343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8-72-544-21-106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Кажымухана,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8-72-530-22-670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Тылеулы Мынбасы,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8-72-533-41679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8-72-533-41630                               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8-72-547-61-123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районный  отдел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Т.Рыскулов, улица Т.Рыскулова, дом № 189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8-72-538-52-709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8-72-531-77-071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8-72-531-77-072     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район, село Шолаккорган, улица Кожанова,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8-72-546-43-329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Шораулы,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8-72-537-27-021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Абай, улица А.Жылкышиева,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8-72-532-31-629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г. Шардара,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Шардара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8-72-535-21-583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рабочих органов специальной комиссии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3414"/>
        <w:gridCol w:w="4748"/>
        <w:gridCol w:w="2287"/>
        <w:gridCol w:w="1808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уполномоченного органа 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(города, район, улица, № дома (кв.), адрес электронный почты)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 и номер телефона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Байдибекского района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  Шаян, улица  Ауезова, дом без номера, gauharbaidibek@mail.ru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  2-16-35   2-11-86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18-00, обед с 13-00 до 14-00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  Казыгуртского района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  Казыгурт, улица  Д.Кунаева, дом  № 88, kgz_enbek@mail.ru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  2-16-70   2-12-18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Мактааральского района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  Жетысай,  улица Ш.Айманова, дом  № 1, nurgan_1986_18@mail.ru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  6-32-73   6-11-59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Ордабасинского района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район, село  Темирлан,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 Т.Аубакирова, дом  № 2,  ord_tszn@mail.ru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  2-17-67   2-20-41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Отырарского района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  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 О.Баймишова, дом  № 12, amantai44@mail.ru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  2-13-88   2-10-03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Сайрамского района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  Аксукент, улица  Абылай хана, дом  № 66, gulzara66@mail.ru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  2-10-90   2-22-99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Сарыагашского района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  Сарыагаш, улица  С.Исмайлова, дом  без номера, sarygazhozn@mail.ru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  2-15-43   2-35-95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Сузакского района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  село  Шолаккорган, улица  Айтеке би, дом  № 39, coz-zan@mail.ru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  4-14-36   4-33-20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Толебийского района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  город   Ленгер, улица Толеби, дом без номера, ol_tszn@mail.ru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  6-29-90   6-28-85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Тюлькубасского района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  Т. Рыскулов, улица  Т.Рыскулова, дом  № 318, tul_tszn@mail.ru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  5-21-59   5-17-25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Шардаринского района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  Шардара, улица Казыбек би, дом без номера, shar_tszn@mail.ru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  2-27-61   2-15-31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Арыс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   Арыс, улица   Толеби, дом без номера, ar_tszn@mail.ru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  2-0198    2-01-99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города Кентау 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  Кентау,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Толеби, дом  № 55, adik_kent@mail.ru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  3-25-88    3 -28-16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Туркестан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 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 Т.Татибаева, дом без номера, tur_szn@mail.ru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  3-24-51   3-11-62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Шымкент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  Шымкент, улица  Толеби,  дом  № 21, oz_sp@mail.ru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  53-41-77   53-65-78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8"/>
        <w:gridCol w:w="2615"/>
        <w:gridCol w:w="2782"/>
        <w:gridCol w:w="3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специальной комиссии</w:t>
            </w:r>
          </w:p>
        </w:tc>
      </w:tr>
      <w:tr>
        <w:trPr>
          <w:trHeight w:val="21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7"/>
        <w:gridCol w:w="2985"/>
        <w:gridCol w:w="2839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рабочего органа специальной комиссии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рабочего органа специальной комиссии</w:t>
            </w:r>
          </w:p>
        </w:tc>
      </w:tr>
      <w:tr>
        <w:trPr>
          <w:trHeight w:val="585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органа специальной комиссии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ответственному исполнителю рабочего органа специальной комиссии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рабочий орган специальной комиссии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семнадцати календарных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1"/>
        <w:gridCol w:w="2881"/>
        <w:gridCol w:w="3172"/>
        <w:gridCol w:w="2986"/>
      </w:tblGrid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рабочего органа специальной комиссии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Регистрации и учет граждан, пострадавших вследствие ядерных испытаний на Семипалатинском испытательном ядерном полигоне, выдача мотивированного отказа или уведомления 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уведомления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отказа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 в Центр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рабочего дня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9"/>
        <w:gridCol w:w="4616"/>
        <w:gridCol w:w="4265"/>
      </w:tblGrid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органа специальной комиссии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 специальной комиссии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 или от потребителя, регистрация,направление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руководителю рабочего органа специальной комиссии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рабочего органа специальной комиссии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1845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 Регистрации и учета граждан, пострадавших вследствие ядерных испытаний на Семипалатинском испытательном ядерном полигоне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 в Центре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9"/>
        <w:gridCol w:w="4616"/>
        <w:gridCol w:w="4265"/>
      </w:tblGrid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органа специальной комиссии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 специальной комиссии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 или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рабочего органа специальной комиссии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рабочего органа специальной комиссии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Центре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1440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№ 185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предоставления им протезно-ортопедической помощи» 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инвалидов для предоставления им протезно-ортопедической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отдел занятости и социальных программ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ЦОН - информационная система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УО - информационная система уполномоченного органа.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 «О некоторых вопросах реабилитации инвалидов»,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инвалидов для предоставления протезно-ортопедической помощи (далее - уведомление) либо мотивированный ответ об отказе в предоставлении государственной услуги на бумажном носителе.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а также о ходе оказания государственной услуги можно получить в Центре или уполномоченном органе, адреса которых указаны в приложениях 1 и 2 к настоящему Регламенту. График работы уполномоченных органов и Центров предусмотрен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 предусмотрены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предусмотрены пунктом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ИС ЦОН-а, в случае отсутствия в уполномоченном органе собственной информационной системы,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осуществляет рассмотрение представленного заявления из Центра или от потребителя, подготавливает мотивированный отказ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Центр,  фиксирует в ИС ЦОН-а, в случае отсутствия в уполномоченном органе собственной информационной системы, или выдает потребителю -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уполномоченного органа Центром фиксируются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сотрудника канцелярии уполномоченного органа по адресам, указанным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заявителем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4 к настоящему Регламенту.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протезно-ортопедической помощи»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4932"/>
        <w:gridCol w:w="3573"/>
        <w:gridCol w:w="3845"/>
      </w:tblGrid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обслуживания населения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по Южно- Казахстанской области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Мадели Кожа, дом без номера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 8-7252-21-09-00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города Шымкент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Мадели Кожа,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8-7252-30-06-79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8-7252-21-09-00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  города Шымкент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Мадели Кожа,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8-7252- 30-08-38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  города Шымкент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Оспанова, дом № 61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  города Шымкент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Сайрамская, дом без номера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  города Шымкент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Республика, дом № 15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Ергобек, дом без номера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8-72-540-23-118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  Шаян, улица Мынбулак,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8-72-548-22-502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Абылай хан, дом № 10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8-72-536-336-34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 село Казыгурт, улица Конаева,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8-72-539-22-950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районный отдел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Жайшыбекова,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8-72-534-61-343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8-72-544-21-106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Кажымухана,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8-72-530-22-670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Тылеулы Мынбасы,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8-72-533-41679 8-72-533-41630                               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8-72-547-61-123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районный  отдел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Т.Рыскулов, улица Т.Рыскулова, дом № 189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8-72-538-52-709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8-72-531-77-071 8-72-531-77-072     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район, село Шолаккорган, улица Кожанова,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8-72-546-43-329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Шораулы,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8-72-537-27-021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Абай, улица А.Жылкышиева,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8-72-532-31-629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г. Шардара, тупик Шардара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8-72-535-21-583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протезно-ортопедической помощи»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4275"/>
        <w:gridCol w:w="5477"/>
        <w:gridCol w:w="2654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уполномоченных органов 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Байдибекского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  Шаян,  улица  Ауезова, дом без номера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  2-16-35   2-11-86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  Казыгуртского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Казыгуртский район, село Казыгурт, улица Д.Кунаева, дом № 88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  2-16-70   2-12-18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Мактааральского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Ш.Айманова, дом № 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  6-32-73   6-11-59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Ордабасинского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Т.Аубакирова, дом № 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  2-17-67   2-20-41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Отырарского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улица О.Баймишова, дом № 12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  2-13-88   2-10-03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Сайрамского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  Аксукент, улица  Абылай хана, дом  № 66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  2-10-90   2-22-99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Сарыагашского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  Сарыагаш, улица  С.Исмайлова, дом  без номера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  2-15-43   2-35-95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Сузакского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  село  Шолаккорган,  улица  Айтеке би, дом  № 39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  4-14-36   4-33-20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Толебийского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  город   Ленгер, улица Толеби, дом без номера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  6-29-90   6-28-85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Тюлькубасского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  Т. Рыскулов, улица  Т.Рыскулова, дом  № 318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  5-21-59   5-17-25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Шардаринского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  Шардара, улица Казыбек би, дом без номера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  2-27-61   2-15-31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Арыс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   Арыс, улица   Толеби, дом без номера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  2-0198     2-01-99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города Кентау 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  Кентау,  улица Толеби, дом  № 55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  3-25-88     3 -28-16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  Туркестан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  улица  Т.Татибаева, дом без номера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  3-24-51   3-11-62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Шымкент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  Толеби,  дом  № 21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  53-41-77   53-65-78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протезно-ортопедической помощи»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8"/>
        <w:gridCol w:w="2615"/>
        <w:gridCol w:w="2782"/>
        <w:gridCol w:w="3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7"/>
        <w:gridCol w:w="2985"/>
        <w:gridCol w:w="2839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Руководствоуполномоченного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скорреспонденцией, определениеответственного исполнителя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отправкаответственному исполнителю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восьми  рабочих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1"/>
        <w:gridCol w:w="2881"/>
        <w:gridCol w:w="3172"/>
        <w:gridCol w:w="2986"/>
      </w:tblGrid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Оформления документов на инвалидов для предоставления им протезно-ортопедической помощи, выдача мотивированного отказа или уведомления 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уведомления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либо мотивированного отказа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 в Центр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рабочего дня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9"/>
        <w:gridCol w:w="4616"/>
        <w:gridCol w:w="4265"/>
      </w:tblGrid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1845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 Оформления документов на инвалидов для предоставления им протезно-ортопедической помощи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 в Центре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9"/>
        <w:gridCol w:w="4616"/>
        <w:gridCol w:w="4265"/>
      </w:tblGrid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Центре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 предоставления им протезно-ортопедической помощи»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1440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№ 185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обеспечения их сурдо-тифлотехническими средствами и обязательными гигиеническими средствами» 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инвалидов для обеспечения их сурдо-тифлотехническими средствами и обязательными гигиеническими средствами»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отдел занятости и социальных программ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ЦОН - информационная система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УО - информационная система уполномоченного органа.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 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 (далее - уведомление), либо мотивированный ответ об отказе в предоставлении государственной услуги.</w:t>
      </w:r>
    </w:p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а также о ходе оказания государственной услуги можно получить в Центре или уполномоченном органе, адреса которых указаны в приложениях 1 и 2 к настоящему Регламенту. График работы уполномоченных органов и Центров предусмотрен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 предусмотрены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предусмотрены пунктом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ИС ЦОН-а, в случае отсутствия в уполномоченном органе собственной информационной системы,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осуществляет рассмотрение представленного заявления из Центра или от потребителя, подготавливает мотивированный отказ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Центр,  фиксирует в ИС ЦОН-а, в случае отсутствия в уполномоченном органе собственной информационной системы, или выдает потребителю -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уполномоченного органа Центром фиксируются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сотрудника канцелярии уполномоченного органа по адресам, указанным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заявителем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4 к настоящему Регламенту.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их сурдо-тифлотехническими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средствами»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307"/>
        <w:gridCol w:w="3960"/>
        <w:gridCol w:w="4112"/>
      </w:tblGrid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обслуживания населения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по Южно- Казахстанской области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8-7252-30-06-79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8-7252-21-09-00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города Шымкент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8-7252-30-06-79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8-72528-21-09-00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  города Шымкент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8-7252- 30-08-38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  города Шымкент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Оспанова, дом № 61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  города Шымкент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без номера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  города Шымкент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Республика, дом № 15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Ергобек, дом без номера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8-72-540-23-118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  Шаян, улица Мынбулак,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8-72-548-22-502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Абылай хан, дом № 10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8-72-536-336-34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 село Казыгурт, улица Конаева,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8-72-539-22-950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районный отдел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Жайшыбекова,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8-72-534-61-343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8-72-544-21-106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Кажымухана,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8-72-530-22-670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Тылеулы Мынбасы,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8-72-533-41679                                   8-72-533-41630                              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8-72-547-61-123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районный  отдел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Т.Рыскулов, улица Т.Рыскулова, дом № 189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8-72-538-52-709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8-72-531-77-071                          8-72-531-77-072     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район, село Шолаккорган, улица Кожанова,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8-72-546-43-329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Шораулы,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8-72-537-27-021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Абай, улица А.Жылкышиева,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8-72-532-31-629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г. Шардара, тупик Шардара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8-72-535-21-583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обязательными гигиеническими средствами»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259"/>
        <w:gridCol w:w="5500"/>
        <w:gridCol w:w="2648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уполномоченных органов 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Байдибекского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  Шаян,  улица  Ауезова, дом без номера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  2-16-35   2-11-86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  Казыгуртского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Казыгуртский район, село  Казыгурт, улица Д.Кунаева, дом  № 88 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  2-16-70   2-12-18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Мактааральского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  Жетысай,              улица Ш.Айманова, дом  №1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  6-32-73   6-11-59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Ордабасинского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  Темирлан, улица  Т.Аубакирова, дом  № 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  2-17-67   2-20-41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Отырарского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  Шаульдер, улица  О.Баймишова, дом  № 12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  2-13-88   2-10-03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Сайрамского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  Аксукент, улица  Абылай хана, дом  № 66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  2-10-90   2-22-99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Сарыагашского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  Сарыагаш, улица  С.Исмайлова, дом  без номера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  2-15-43   2-35-95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Сузакского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  село  Шолаккорган,  улица  Айтеке би, дом  № 39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  4-14-36   4-33-20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Толебийского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  город   Ленгер, улица Толеби, дом без номера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  6-29-90   6-28-85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Тюлькубасского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 Рыскулов, улица Т.Рыскулова, дом № 318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  5-21-59   5-17-25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Шардаринского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  Шардара, улица Казыбек би, дом без номера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  2-27-61   2-15-31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Арыс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   Арыс, улица   Толеби, дом без номера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  2-0198     2-01-99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города Кентау 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  Кентау,  улица Толеби, дом  № 55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  3-25-88     3 -28-16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  Туркестан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  улица  Т.Татибаева, дом без номера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  3-24-51   3-11-62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Шымкент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  Толеби,  дом  № 21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  53-41-77   53-65-78</w:t>
            </w:r>
          </w:p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их сурдо-тифлотехническими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средствами»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8"/>
        <w:gridCol w:w="2615"/>
        <w:gridCol w:w="2782"/>
        <w:gridCol w:w="3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7"/>
        <w:gridCol w:w="2985"/>
        <w:gridCol w:w="2839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ответственному исполнителю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восьми  рабочих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1"/>
        <w:gridCol w:w="2881"/>
        <w:gridCol w:w="3172"/>
        <w:gridCol w:w="2986"/>
      </w:tblGrid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Оформление документов на инвалидов для обеспечения их сурдо-тифлотехническими средствами и обязательными гигиеническими средствами, выдача мотивированного отказа или уведомления 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уведомления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отказа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 в Центр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о выдаче уведомления или мотивированного отказа 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рабочего дня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рабочего дня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9"/>
        <w:gridCol w:w="4616"/>
        <w:gridCol w:w="4265"/>
      </w:tblGrid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1845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 оформления документов на инвалидов для обеспечения их сурдо-тифлотехническими средствами и обязательными гигиеническими средствами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 в Центре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9"/>
        <w:gridCol w:w="4616"/>
        <w:gridCol w:w="4265"/>
      </w:tblGrid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1185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 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Центре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их сурдо-тифлотехническими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средствами»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1440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№ 185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помощи» 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социальное обслуживание на дому для одиноких, одиноко проживающих престарелых, инвалидов и детей инвалидов, нуждающихся в постороннем уходе и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отдел занятости и социальных программ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ЦОН - информационная система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УО - информационная система уполномоченного органа.</w:t>
      </w:r>
    </w:p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 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«О специальных социальных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330 «Об утверждении перечня гарантированного объема специальных социальных услуг»,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 (далее - уведомление), либо мотивированный ответ об отказе в предоставлении услуги на бумажном носителе.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а также о ходе оказания государственной услуги можно получить в Центре или уполномоченном органе, адреса которых указаны в приложениях 1 и 2 к настоящему Регламенту. График работы уполномоченных органов и Центров предусмотрен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 предусмотрены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предусмотрены пунктом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ИС ЦОН-а, в случае отсутствия в уполномоченном органе собственной информационной системы,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осуществляет рассмотрение представленного заявления из Центра или от потребителя, подготавливает мотивированный отказ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Центр, фиксирует в ИС ЦОН-а, в случае отсутствия в уполномоченном органе собственной информационной системы, или выдает потребителю -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уполномоченного органа Центром фиксируются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сотрудника канцелярии уполномоченного органа по адресам, указанным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заявителем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4 к настоящему Регламенту.</w:t>
      </w:r>
    </w:p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для одиноких, 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 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 уходе и помощи»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4455"/>
        <w:gridCol w:w="4053"/>
        <w:gridCol w:w="3845"/>
      </w:tblGrid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обслуживания населения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по Южно- Казахстанской области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 8-7252-21-09-00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 города Шымкент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8-7252-21-09-00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  города Шымкент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8-7252-30-08-38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№3  города Шымкент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Оспанова, дом № 61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  города Шымкент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без номера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№5  города Шымкент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Республика, дом № 15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Ергобек, дом без номера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8-72-540-23-118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  Шаян, улица Мынбулак,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8-72-548-22-502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Абылай хан, дом № 10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8-72-536-336-34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 село Казыгурт, улица Конаева,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8-72-539-22-950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районный отдел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Жайшыбекова,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8-72-534-61-343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8-72-544-21-106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Кажымухана,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8-72-530-22-670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Тылеулы Мынбасы,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8-72-533-41679               8-72-533-41630                              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8-72-547-61-123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районный  отдел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Т.Рыскулов, улица Т.Рыскулова, дом № 189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8-72-538-52-709</w:t>
            </w:r>
          </w:p>
        </w:tc>
      </w:tr>
      <w:tr>
        <w:trPr>
          <w:trHeight w:val="9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8-72-531-77-071           8-72-531-77-072    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район, село Шолаккорган, улица Кожанова,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8-72-546-43-329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Шораулы,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8-72-537-27-021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Абай, улица А.Жылкышиева,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8-72-532-31-629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г. Шардара, тупик Шардара дом без номера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8-72-535-21-583</w:t>
            </w:r>
          </w:p>
        </w:tc>
      </w:tr>
    </w:tbl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 инвалидов и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инвалидов, нуждающихся в постороннем уходе и помощи»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259"/>
        <w:gridCol w:w="5500"/>
        <w:gridCol w:w="2648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уполномоченных органов 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Байдибекского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  Шаян,  улица  Ауезова, дом без номера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  2-16-35   2-11-86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  Казыгуртского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Казыгуртский район, село Казыгурт, улица Д.Кунаева, дом № 88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  2-16-70   2-12-18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Мактааральского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  Жетысай,              улица Ш.Айманова, дом  №1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  6-32-73   6-11-59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Ордабасинского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район, село Темирлан,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Т.Аубакирова, дом № 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  2-17-67   2-20-41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Отырарского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улица О.Баймишова, дом № 12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  2-13-88   2-10-03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Сайрамского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  Аксукент, улица  Абылай хана, дом  № 66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  2-10-90   2-22-99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Сарыагашского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  Сарыагаш, улица  С.Исмайлова, дом  без номера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  2-15-43   2-35-95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Сузакского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  село  Шолаккорган,  улица  Айтеке би, дом  № 39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  4-14-36   4-33-20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Толебийского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  город   Ленгер, улица Толеби, дом без номера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  6-29-90   6-28-85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Тюлькубасского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  Т. Рыскулов, улица  Т.Рыскулова, дом  № 318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  5-21-59   5-17-25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Шардаринского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  Шардара, улица Казыбек би, дом без номера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  2-27-61   2-15-31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Арыс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   Арыс, улица   Толеби, дом без номера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  2-0198     2-01-99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города Кентау 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  Кентау,  улица Толеби, дом  № 55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  3-25-88     3 -28-16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  Туркестан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  улица  Т.Татибаева, дом без номера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  3-24-51   3-11-62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Шымкент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  Толеби,  дом  № 21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  53-41-77   53-65-78</w:t>
            </w:r>
          </w:p>
        </w:tc>
      </w:tr>
    </w:tbl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 инвалидов и детей 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 уходе и помощи»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7"/>
        <w:gridCol w:w="2685"/>
        <w:gridCol w:w="2881"/>
        <w:gridCol w:w="30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7"/>
        <w:gridCol w:w="2985"/>
        <w:gridCol w:w="2839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ответственному исполнителю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двенадцати рабочих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2971"/>
        <w:gridCol w:w="3229"/>
        <w:gridCol w:w="2715"/>
      </w:tblGrid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оформления документов на социальное обслуживание на дому для одиноких, одиноко проживающих престарелых, инвалидов и детей инвалидов, нуждающихся в постороннем уходе и помощи, выдача мотивированного отказа или уведомления 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уведомления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либо мотивированного отказа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 в Центр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о выдаче уведомления или мотивированного отказа 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рабочего дня 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4761"/>
        <w:gridCol w:w="3992"/>
      </w:tblGrid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6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 оформления документов на социальное обслуживание на дому для одиноких, одиноко проживающих престарелых, инвалидов и детей инвалидов, нуждающихся в постороннем уходе и помощи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 в Центре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4761"/>
        <w:gridCol w:w="3992"/>
      </w:tblGrid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Центре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 инвалидов и детей 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 уходе и помощи»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№ 185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Регламент государственной услуги «Назначение социальной помощи специалистам социальной сферы, проживающим в сельской местности, по приобретению топлива» 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«Назначение социальной помощи специалистам социальной сферы, проживающим в сельской местности, по приобретению топлива»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 занятости и социальных программ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ЦОН - информационная система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УО - информационная система уполномоченного органа</w:t>
      </w:r>
    </w:p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государственной услуги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уведомление о назначении социальной помощи согласно приложению 1 к Регламенту либо мотивированный ответ об отказе в предоставлении государственной услуги на бумажном носителе.</w:t>
      </w:r>
    </w:p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а также о ходе оказания государственной услуги можно получить в Центре или уполномоченном органе, адреса которых указаны в приложениях 1 и 2 к настоящему Регламенту. График работы уполномоченных органов и Центров предусмотрен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 предусмотрены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предусмотрены пунктом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ИС ЦОН-а, в случае отсутствия в уполномоченном органе собственной информационной системы,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осуществляет рассмотрение представленного заявления из Центра или от потребителя, подготавливает мотивированный отказ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Центр, фиксирует в ИС ЦОН-а, в случае отсутствия в уполномоченном органе собственной информационной системы, или выдает потребителю -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уполномоченного органа Центром фиксируются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сотрудника канцелярии уполномоченного органа по адресам, указанным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заявителем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 14. Для получения государственной услуги потребитель представляет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4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5 к настоящему регламенту.</w:t>
      </w:r>
    </w:p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 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топлива»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Бланк письма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_________________ФИО потребителя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_________________________домашний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занятости и социальных программ»_______района (города) уведомляет Вас об оформлении Ваших документов для предоставления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___________ </w:t>
      </w:r>
      <w:r>
        <w:rPr>
          <w:rFonts w:ascii="Times New Roman"/>
          <w:b w:val="false"/>
          <w:i/>
          <w:color w:val="000000"/>
          <w:sz w:val="28"/>
        </w:rPr>
        <w:t>Роспись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Исп. ФИО, номер телефона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 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топлива»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4317"/>
        <w:gridCol w:w="3929"/>
        <w:gridCol w:w="4112"/>
      </w:tblGrid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обслуживания населения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по Южно- Казахстанской области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8-7252-21-09-00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города Шымкент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8-7252-21-09-00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  города Шымкент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8-7252-30-08-38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  города Шымкент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Оспанова, дом № 61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  города Шымкент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без номера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  города Шымкент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Республика, дом № 15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Ергобек, дом без номера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8-72-540-23-118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  Шаян, улица Мынбулак,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8-72-548-22-502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Абылай хан, дом № 10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8-72-536-336-34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 село Казыгурт, улица Конаева,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8-72-539-22-950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районный отдел 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Жайшыбекова,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8-72-534-61-343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8-72-544-21-106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Кажымухана,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8-72-530-22-670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Тылеулы Мынбасы,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8-72-533-41679                                   8-72-533-41630                              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8-72-547-61-123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районный  отдел 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Т.Рыскулов, улица Т.Рыскулова, дом № 189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8-72-538-52-709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8-72-531-77-071                          8-72-531-77-072     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район, село Шолаккорган, улица Кожанова,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8-72-546-43-329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Шораулы,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8-72-537-27-021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Абай, улица А.Жылкышиева,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8-72-532-31-629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г. Шардара, тупик Шардара дом без номера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8-72-535-21-583</w:t>
            </w:r>
          </w:p>
        </w:tc>
      </w:tr>
    </w:tbl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 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местности, по приобретению топлива"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4275"/>
        <w:gridCol w:w="5477"/>
        <w:gridCol w:w="2654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уполномоченных органов 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Байдибекского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  Шаян,  улица  Ауезова, дом без номера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  2-16-35   2-11-86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  Казыгуртского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Казыгуртский район, село Казыгурт, улица Д.Кунаева, дом № 88 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  2-16-70   2-12-18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Мактааральского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Ш.Айманова, дом № 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  6-32-73   6-11-59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Ордабасинского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Т.Аубакирова, дом № 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  2-17-67   2-20-41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Отырарского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  Шаульдер, улица  О.Баймишова, дом  № 12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  2-13-88   2-10-03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Сайрамского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  Аксукент, улица  Абылай хана, дом  № 66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  2-10-90   2-22-99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Сарыагашского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  Сарыагаш, улица  С.Исмайлова, дом  без номера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  2-15-43   2-35-95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Сузакского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  село  Шолаккорган,  улица  Айтеке би, дом  № 39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  4-14-36   4-33-20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Толебийского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  город   Ленгер, улица Толеби, дом без номера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  6-29-90   6-28-85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Тюлькубасского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 Рыскулов, улица Т.Рыскулова, дом № 318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  5-21-59   5-17-25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Шардаринского района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  Шардара, улица Казыбек би, дом без номера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  2-27-61   2-15-31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Арыс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   Арыс, улица   Толеби, дом без номера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  2-0198     2-01-99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города Кентау 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  Кентау,  улица Толеби, дом  № 55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  3-25-88     3 -28-16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  Туркестан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  улица  Т.Татибаева, дом без номера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  3-24-51   3-11-62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Шымкент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  Толеби,  дом  № 21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  53-41-77   53-65-78</w:t>
            </w:r>
          </w:p>
        </w:tc>
      </w:tr>
    </w:tbl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 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топлива»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8"/>
        <w:gridCol w:w="2701"/>
        <w:gridCol w:w="2874"/>
        <w:gridCol w:w="3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7"/>
        <w:gridCol w:w="2985"/>
        <w:gridCol w:w="2839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ответственному исполнителю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восьми  рабочих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2971"/>
        <w:gridCol w:w="3229"/>
        <w:gridCol w:w="2715"/>
      </w:tblGrid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назначение социальной помощи специалистам социальной сферы, проживающим в сельской местности, по приобретению топлива, выдача мотивированного отказа или уведомления 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уведомления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либо мотивированного отказа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 в Центр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о выдаче уведомления или мотивированного отказа 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рабочего дня 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4761"/>
        <w:gridCol w:w="3992"/>
      </w:tblGrid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6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 назначение социальной помощи специалистам социальной сферы, проживающим в сельской местности, по приобретению топлива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 в Центре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4761"/>
        <w:gridCol w:w="3992"/>
      </w:tblGrid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Центре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Назначение социальной 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 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топлива»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1440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