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fc1c" w14:textId="769f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13 июня 2012 года № 186. Зарегистрировано Департаментом юстиции Южно-Казахстанской области 19 июля 2012 года № 2092. Утратило силу постановлением акимата Южно-Казахстанской области от 19 декабря 2012 года №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19.12.2012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справок по опеке и попечительству»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согласно приложению 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«Обеспечение бесплатного подвоза обучающихся и воспитанников к общеобразовательной организации образования и обратно домой» согласно приложению 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«Оформление документов на социальное обеспечение сирот, детей, оставшихся без попечения родителей» согласно приложению 5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 финансов   Р.Исаева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13 июня 2012 года № 186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" Выдача справок по опеке и попечительству 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отдел образования района (города областного значения).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 согласно приложениям 1,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(далее - Стандарт)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справки по опеке и попечительству (далее - справка), либо мотивированный ответ об отказе в предоставлении услуги на бумажном носителе: согласно приложению 4 Стандарта.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 адреса которых указаны в приложениях 1,2. График работы уполномоченных органов и Центров предусмотрен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услуге размещены на сайте www.ontustik.gov.kz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Центре и уполномоченном органе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непредставление потребителем одного из документов, указанных в пункте 11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Центр, уполномоченный орган при представлении неполного пакета документов, указанных в пункте 11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до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регистрирует и направляет в накопительный отдел,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в информационной системе Центра (далее - ИС ЦОН)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отписывает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представленного заявления из Центра или от потребителя, подготавливает мотивированный отказ или оформляет справку,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 (в случае отсутствия в уполномоченном органе собственной информационной системы)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органа, Центром фиксируются поступившие документы в ИС ЦОН-а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"окон",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 по адресам,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в Центр или уполномоченный орган согласно пункту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589"/>
        <w:gridCol w:w="4218"/>
        <w:gridCol w:w="3335"/>
      </w:tblGrid>
      <w:tr>
        <w:trPr>
          <w:trHeight w:val="51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обслуживания населения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8-72528-21-09-00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8-72528-21-09-00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города Шымкент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города Шымкент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города Шымкент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8-72-533-41679 8-72-533-41630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 8-72-531-77-072 </w:t>
            </w:r>
          </w:p>
        </w:tc>
      </w:tr>
      <w:tr>
        <w:trPr>
          <w:trHeight w:val="3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Кожанова,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8"/>
        <w:gridCol w:w="3899"/>
        <w:gridCol w:w="3363"/>
      </w:tblGrid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Тасболатова, дом № 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Т.Рыскулова, дом № 17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2-16-13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М.Ауезова, дом № 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6-52-65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У.Аргынбекова, дом № 21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района"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дом № 55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4-22-21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№ 29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4-30-67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Д.Кунаева, дом № 44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Шардаринского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Шардара,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2-21-51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Уманова, дом № 10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2-14-93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Д.Кунаева,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Толеби, дом № 296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6-16-22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А.Салыкбаева, дом № 23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2-17-01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Яссауи, дом № 85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3-00-50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микрорайон, улица Жангельдина, дом № 17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56-86-06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1"/>
        <w:gridCol w:w="2329"/>
        <w:gridCol w:w="2855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день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092"/>
        <w:gridCol w:w="1636"/>
        <w:gridCol w:w="1356"/>
        <w:gridCol w:w="1807"/>
        <w:gridCol w:w="3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 ответственному исполнителю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913"/>
        <w:gridCol w:w="3208"/>
        <w:gridCol w:w="3125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в книге выдачи справок по опеке и попечительству или мотивированного отказа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4222"/>
        <w:gridCol w:w="3890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справки, оформление справки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справки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4222"/>
        <w:gridCol w:w="3890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Оформление мотивированного отказа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186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отдел образования района (города областного значения).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 пункта </w:t>
      </w:r>
      <w:r>
        <w:rPr>
          <w:rFonts w:ascii="Times New Roman"/>
          <w:b w:val="false"/>
          <w:i w:val="false"/>
          <w:color w:val="000000"/>
          <w:sz w:val="28"/>
        </w:rPr>
        <w:t>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 согласно приложениям 1,2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(далее - Стандарт)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справки на получение пенсионных накоплений, справки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либо мотивированный ответ об отказе в предоставлении услуги на бумажном носителе согласно приложениям 4, 5 Стандарта.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которых указаны в приложениях 1, 2 настоящего Регламента. График работы уполномоченных органов и Центров предусмотрен пунктом 22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услуге размещены на сайте www.ontustik.gov.kz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Центре и уполномоченном органе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непредставление потребителем одного из документов, указанных в пункте 11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Центр, уполномоченный орган - при представлении неполного пакета документов, указанных в пункте 11 Стандарта;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до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регистрирует и направляет в накопительный отдел,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в информационной системе Центра (далее - ИС ЦОН)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отписывает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представленного заявления из Центра или от потребителя, подготавливает мотивированный отказ или оформляет справку,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 (в случае отсутствия в уполномоченном органе собственной информационной системы)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органа, Центром фиксируются поступившие документы в ИС ЦОН-а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"окон",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 по адресам,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в Центр или уполномоченный орган согласно пункту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901"/>
        <w:gridCol w:w="4475"/>
        <w:gridCol w:w="2976"/>
      </w:tblGrid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обслуживания населения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8-72528-21-09-00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8-72528-21-09-00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города Шымкент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города Шымкент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города Шымкент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 8-72-533-41630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 8-72-531-77-072 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Кожанова,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8"/>
        <w:gridCol w:w="3899"/>
        <w:gridCol w:w="3363"/>
      </w:tblGrid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Тасболатова, дом № 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Т.Рыскулова, дом № 17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2-16-13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М.Ауезова, дом № 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6-52-65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У.Аргынбекова, дом № 21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района"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дом № 55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4-22-21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№ 29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4-30-67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Д.Кунаева, дом № 44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Шардаринского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Шардара,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2-21-51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Уманова, дом № 10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2-14-93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Д.Кунаева,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Толеби, дом № 296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6-16-22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А.Салыкбаева, дом № 23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2-17-01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Яссауи, дом № 85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3-00-50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микрорайон, улица Жангельдина, дом № 17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56-86-06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1"/>
        <w:gridCol w:w="2329"/>
        <w:gridCol w:w="2855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092"/>
        <w:gridCol w:w="1636"/>
        <w:gridCol w:w="1356"/>
        <w:gridCol w:w="1807"/>
        <w:gridCol w:w="3"/>
        <w:gridCol w:w="27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 ответственному исполнителю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913"/>
        <w:gridCol w:w="3208"/>
        <w:gridCol w:w="3125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отказа 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4222"/>
        <w:gridCol w:w="3890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справки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4222"/>
        <w:gridCol w:w="3890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мотивированного отказа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наследства несовершеннолетним детям»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№ 186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отдел образования района (города областного значения).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 согласно приложениям 1,2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(далее - Стандарт)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справки органов опеки и попечительства для оформления сделок, затрагивающих интересы несовершеннолетних детей, являющихся собственниками жилища (далее - справка), либо мотивированный ответ об отказе в предоставлении услуги на бумажном носителе согласно 4 приложению Стандарта.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которых указаны в приложениях 1, 2 настоящего Регламента. График работы уполномоченных органов и Центров предусмотрен пунктом 22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услуге размещены на сайте www.ontustik.gov.kz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Центре и уполномоченном органе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непредставление потребителем одного из документов, указанных в пункте 11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уполномоченный орган при представлении неполного пакета документов, указанных в пункте 11 Стандарта, в течение одного рабочего дня после получения пакета документов возвращает их в Центр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и выдает письменное обоснование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до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регистрирует и направляет в накопительный отдел,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в информационной системе Центра (далее - ИС ЦОН)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3)сотрудник канцелярии уполномоченного органа фиксирует в ИС ЦОН-а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отписывает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представленного заявления из Центра или от потребителя, подготавливает мотивированный отказ или оформляет справку,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 (в случае отсутствия в уполномоченном органе собственной информационной системы)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органа, Центром фиксируются поступившие документы в ИС ЦОН-а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"окон", на которых размещается информация о предназначении и выполняемых функциях «окон», а также указываются фамилия, имя, отчество и должность инспектора Центра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 по адресам,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потребителю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в Центр или уполномоченный орган согласно пункту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901"/>
        <w:gridCol w:w="4475"/>
        <w:gridCol w:w="2976"/>
      </w:tblGrid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обслуживания населения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8-72528-21-09-00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8-72528-21-09-00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города Шымкент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города Шымкент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города Шымкент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8-72-533-41679 8-72-533-41630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 8-72-531-77-072 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Кожанова,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8"/>
        <w:gridCol w:w="3899"/>
        <w:gridCol w:w="3363"/>
      </w:tblGrid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Тасболатова, дом № 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Т.Рыскулова, дом № 17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2-16-13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М.Ауезова, дом № 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6-52-65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У.Аргынбекова, дом № 21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района"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дом № 55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4-22-21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№ 29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4-30-67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Д.Кунаева, дом № 44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Шардаринского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Шардара,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2-21-51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Уманова, дом № 10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2-14-93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Д.Кунаева,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Толеби, дом № 296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6-16-22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А.Салыкбаева, дом № 23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2-17-01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Яссауи, дом № 85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3-00-50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микрорайон, улица Жангельдина, дом № 17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56-86-06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0"/>
        <w:gridCol w:w="2187"/>
        <w:gridCol w:w="2678"/>
        <w:gridCol w:w="36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955"/>
        <w:gridCol w:w="1430"/>
        <w:gridCol w:w="1186"/>
        <w:gridCol w:w="1580"/>
        <w:gridCol w:w="3"/>
        <w:gridCol w:w="35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 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 ответственному исполнителю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2738"/>
        <w:gridCol w:w="3014"/>
        <w:gridCol w:w="3724"/>
      </w:tblGrid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или мотивированного отказа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в Центр,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3969"/>
        <w:gridCol w:w="4438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Оформление справки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справки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справки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3969"/>
        <w:gridCol w:w="4438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мотивированного отказа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или потребителю 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 попечительства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интересы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13 июня 2012 года № 186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«Обеспечение бесплатного подвоза обучающихся и воспитанников к общеобразовательной организации образования и обратно домой»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«Обеспечение бесплатного подвоза обучающихся и воспитанников к общеобразовательной организации образования и обратно домой»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аппарат акима поселка, аула (села), аульного (сельского) округа.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согласно приложению 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336 «Об утверждении стандартов государственных услуг и внесении изменений и дополнения в некоторые решения Правительства Республики Казахстан»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обеспечение обучающихся и воспитанников бесплатным подвозом к общеобразовательной организации образования и обратно домой с выдачей справки об обеспечении бесплатным подвозом к общеобразовательной организации образования и обратно домой (далее - справка), либо мотивированный ответ об отказе в предоставлении услуги на бумажном носителе согласно приложению 6 Стандарта.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которые указаны в приложении 1 к настоящему Регламенту. График работы уполномоченных органов предусмотрен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услуге размещены на сайте www.ontustik.gov.kz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согласно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непредставление потребителем соответствующих документов, указанных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 принимает документы от потребителя, регистрирует документы и выдает расписку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заносит документы руководителю для определения ответственного исполнителя: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определяет исполнителя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в случае предоставления неполного пакета документов готовит проект отказа или оформляет справку,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справку или мотивированный отказ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уполномоченного органа регистрирует справку, а в случае предоставления неполного пакета документов регистрирует письмо об отказе или о приостановлении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в уполномоченном органе, составляет один сотрудник.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Документы сдаются ответственному специалисту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в получении необходимых документов согласно приложению 2 к настоящему Регламенту с указанием номера и даты приема заявления, фамилии, имени, отчества специалиста уполномоченного органа,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потребителю необходимо предоставить документы: согласно пункта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к общеобразовательной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обратно домой»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уполномоченных органов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9"/>
        <w:gridCol w:w="3258"/>
        <w:gridCol w:w="3806"/>
        <w:gridCol w:w="1867"/>
      </w:tblGrid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уполномоченных органов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работы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Агыбетского сельского округа Байдибекского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Агыбет, улица Т.Рыскулова,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60-0-12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Алгабасского сельского округа Байдибекского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Шакпак, улица С.Абдижаппарова, дом № 33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56-2-49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Акбастауского сельского округа Байдибекского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Акбастау, улица Сейитказы,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46-4-91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Алмалинского сельского округа Байдибекского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Жарыкбас, улица Ж.Дауталиева, дом № 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79-4-04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Борлысайского сельского округа Байдибекского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Актас, улица Н.Тойжанова, дом № 54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79-4-04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Боралдайского сельского округа Байдибекского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Боралдай, улица Д.Батыршаева, дом № 155 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48-3-72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48-2-45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Богенского сельского округа Байдибекского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Шалдар, улица А.Камбашулы, дом № 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54-3-01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54-3-02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54-2-25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Жамбылского сельского округа Байдибекского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Жамбыл, улица А.Айнакожа, дом № 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53-4-04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53-4-05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Коктерекского сельского округа Байдибекского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Кенестобе, улица № 1, дом № 46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Мынбулакского сельского округа Байдибекского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 село Мынбулак улица А.Ералиева, дом № 27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57-3-08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Шаянского сельского округа Байдибекского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Б.Карашаулы, дом № 39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2-19-61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Алтынтюбинского сельского округа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Алтынтобе, улица Ж.Жуматаева, дом № 45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45-2-28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Жанабазарского сельского округа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Жанабазар, улица Х.Рахымбай, дом № 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33-6-47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Жигергенского сельского округа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Жигерген, улица Т.Мырзабекова, дом № 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33-3-00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Кокибелского сельского округа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Кокибел, улица А.Азимкулова, дом № 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Казгуртского сельского округа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Казгурт, улица Д.Конаева, дом № 76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2-18-60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Какпакского сельского округа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Какпак, улица Казыбек би, дом № 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47-5-10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Карабауского сельского округа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Сынтас, улица Е.Сарыпбекова, дом № 60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76-0-09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Кызылкия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Кызылкия, улица У.Сакулы,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31-1-31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31-3-19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Турбатского сельского округа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Турбат, улица Бейбитшилик, дом № 98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45-4-60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Шанак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Шанак, улица Келдибек би, дом № 37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34-6-60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34-6-60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Шарапхана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Шарапхана, улица Ж.Акишулы, дом № 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44-4-51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44-2-58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44-4-00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Шарбулакского сельского округа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Шарбулак, улица Т.Батырбекова, дом № 21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Рабатского сельского округа Казгуртского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Рабат, улица Акпан батыра, дом № 30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34-1-01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Мактааральского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Абайский сельский округ, село Жузимдик, улица Байтерек, дом № 8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43-1-92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Мактааральского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Атамекенский сельский округ, село Атамекен, улица Жибек жолы,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5-95-43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5-95-29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Бирликского сельского округа Мактааральского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Бирликский сельский округ, село Пернебаев, улица Калмурат Манап, дом без номера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3-36-11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3-22-06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Достыкского сельского округа Мактааральского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Достыкский сельский округ, село Достык, улица Айкенжеева,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59-2-61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Ералиевского сельского округа Мактааральского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Ералиевский сельский округ, село Арай, улица Жусипхан ата, дом № 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 43-3-66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43-3-66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Енбекшинского сельского округа Мактааральского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Енбекшинский сельский округ, село Т. Жайлыбаева, улица Желтоқсан, дом № 31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 72-3-45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72-4-11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72-3-45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Жамбылский сельский округ, село Кенесшил, улица Д.Байжигитов, дом № 1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37-4-11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 ауылского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Жана ауылский сельский округ, село Мырзашуль, улица Жетибаев,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5-62-01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5-62-01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 жолского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Жана жолский сельский округ, село Акжол, улица Казыбек би, дом № 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26-5-06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Ж.Нурлыбаевского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Ж.Нурлыбаевский сельский округ, село Ынталы, улица Мадениет,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37-1-60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Жылы суского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Жылы суский сельский округ, село Жылы су, улица Есболова, дом № 16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57-3-57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Ииржарского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Ииржарский сельский округ, улица Тауелсиздик,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72-6-03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72-5-45</w:t>
            </w:r>
          </w:p>
        </w:tc>
      </w:tr>
      <w:tr>
        <w:trPr>
          <w:trHeight w:val="1425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Казыбек бийского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Казыбек бийский сельский округ, село Казыбек би, улица С.Толегенов, дом № 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55-2-35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Калыбековского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Калыбековский сельский округ, село Улгили, улица Орда,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5-47-77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Каракайского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Каракайский сельский округ, село Сатбаев, улица Курмангазы, дом № 41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5-81-90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5-82-12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Кызылкумского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Кызылкумский сельский округ, село Кызылкум, улица К.А.Ясауи, дом № 30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46-3-33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Макталынского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Макталынский сельский округ, село Макталы, улица Байтерек, дом № 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44-5-88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Мактаралского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Атакент, улица Бекжанова, дом № 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32-4-22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Ш.Дильдабековского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Ш.Дильдабековский сельский округ, село Бирлик, улица Бирлик,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45-1-67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Ынтымакского сельского округа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 Ынтымакский сельский округ, село Оркенди, улица Амирханова, дом № 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(8 725-42)76-6-81 42-6-77 41-0-13 42-6-77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Асыкатинского кента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Асыката, улица Искакова, дом № 38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42-3-41 42-0-47 42-7-42 42-3-41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Атакентского кента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Атакент, улица Копжасаров, дом № 30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32-4-39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Мырзакентского кента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Мырзакент, улица С.Жаштаева, дом № 96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21-9-34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Жетысай Мактаралского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город Жетысай, улица М.Ауезова, дом без номера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6-32-53 6-15-83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Бадамского сельского округа Ордабасинского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Бадам, улица А.Шопакулы, дом № 1а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46-1-76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46-3-72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Боржарского сельского округа Ордабасинского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Уялыжар, улица Толеби, дом № 1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41-0-33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Богенского сельского округа Ордабасинского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Боген, улица Б.Кенжебаев, дом без номера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43-5-08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43-5-09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Жениского сельского округа Ордабасинского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Женис, улица С.Кожанов, дом № 13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71-290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Кажымуканского сельского округа Ордабасинского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Темирлан, улица Казыбек би, дом № 1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2-23-90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Караспанского сельского округа Ордабасинского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Караспан, улица Бимырза, дом № 6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45-4-02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45-3-81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Каракумского сельского округа Ордабасинского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Каракум, улица Кажымукана, дом № 19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49-1-39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Торткольского сельского округа Ордабасинского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Тортколь, улица Д.Конаев, дом № 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42-4-31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42-4-31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Шубарсуского сельского округа Ордабасинского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Шубарсу, улица Казыбек би, дом № 50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76-960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Шубарского сельского округа Ордабасинского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Шубар, улица Курмангазы, дом № 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43-2-65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Аккумского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район, село Аккум, улица С.Сейфуллин, дом № 2А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Актюбинского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Актюбе, улица Абиханова,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Балтакольского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Балтаколь, улица Т.Абуовой, дом № 7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Коксарайского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Коксарай, улица Коксарай, дом № 15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Караконырского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Ш.Калдаякова, улица Ш.Ерманова, дом № 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Каргалинского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Отырар, улица А.Айменова, дом № 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Когамского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Когам, проспект Аргынбекова,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Кожатугайского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Кожатугай, улица Досымбека, дом № 6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Маякумского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Маякум, улица Жанибек, дом № 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Отырарского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Арыс, улица Момбекова,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Талаптинского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Кокмардан, улица Т.Бейсенби, дом № 8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Темирского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Темир, улица М.Алиева, дом № 12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Шауилдирского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улица Жибек жолы, дом № 14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Шиликского сельского округа Отырарского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Жана Шилик, улица Турганбай датка, дом № 11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Аксукентского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Жибек жолы,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21-517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Акбулак, улица Курмантаева,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32-484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Арысского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Арысь, улица Уалиханова,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Бадамского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Бадам, улица Тұрсынбаева, дом № 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40-02-57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Жанаталапского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Жанаталап, улица Айдаркулова,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25-41-88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Жибек жолинского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Жибек жолы, улица Абылай хан,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32-102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Жулдызского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Каратобе, улица Кабанбай батыр, дом № 84а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53-31-71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Колькентского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Колькент, улица Фрунзе,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37-316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Карасуинского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Карасу, улица Жибек жолы, дом № 111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30-876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Карабулакского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Карабулак, улица Рустемова, дом № 34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27-135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Кайнарбулакского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Комешбулак, улица Сарманова, дом № 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25-444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Базар-какпа, улица Шахайдарова, дом № 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48-164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Карамуртского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Карамурт, улица Мухитдинова, дом № 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31-845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Кутарысского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село Кутарысь, улица Абая, дом без номера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35-325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Манкентского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Манкент, улица Курбаналиева, дом № 28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33-004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Сайрамского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Сайрам, улица А.Темира,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41-145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Тассайского сельского округа Сайрамского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Тассай, улица Ш.Уалиханова, дом № 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55-43-26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Сарыагаш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Исмайлова,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Абай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Т.Рыскулова, дом № 87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3-03-48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Акжар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Акжар, улица Кунаева, дом № 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5-98-00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5-97-19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Актобе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Кызыл аскер, улица Туралимова,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3-92-18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Алимтау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Алимтау, улица С.Сейфуллина, дом № 11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5-59-21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Алпамыс батыр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Алпамыс батыр, улица С.Кожанова, дом № 29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3-51-10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Бирлесу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Бирлесу, улица М.Иебаев,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3-47-34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Бирлик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Бирлик, улица М.Ауезова, дом № 24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3-85-17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3-85-44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Биртилек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Биртилек, улица Б.Ташимбетова,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3-03-22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Бозай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Бозайский сельский округ, село Бозай, улица Казыбек би, дом № 13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7-30-01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3-75-31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Дарбаза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Дарбаза, улица Жабай ата,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5-62-44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5-63-83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Дербисек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Дербисек, улица Шонгара, дом № 22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5-72-19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Жамбыл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Жамбыл, улица Жамбыла,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3-55-22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7-30-60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Жартытобе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Жартытобе, улица Абылайхана, дом № 104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5-51-30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5-55-63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Жемисти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Жемисти, улица Толендиулы,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5-20-12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5-21-31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Жибек жолы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Жибек жолы, улица Акбердиева,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5-91-32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5-90-19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Жузимдик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Жузимдик, улица Калмаханоав, дом № 66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3-47-18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Жылга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Жылга, улица Орталык,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5-42-18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Кабланбек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село Кабланбек, улица Бау, дом без номера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5-35-67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5-34-94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Коктерек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поселок Коктерек, улица Ауезова, дом № 20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5-11-72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5-10-35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Кошкарата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Бешкубыр, улица К.Ерназарова, дом № 22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3-41-90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Куркелес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Куркелес, улица Пупашенко, дом № 22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2-29-27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Кызылжар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Кызылжар, улица Х.Оралова, дом № 129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6-20-90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Ошакты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село Ошакты, улица М.Қурбанова, дом без номера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3-31-16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Тегисшил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Тегисшил, улица А.Омарова, дом № 49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5-77-38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Ушкын Сарыагашского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Ушкын, улица Конысбаева, дом № 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3-81-24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7-86-69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Жартитюбинского сельского округа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Жартитюбе, улица Шойынбет би, дом № 12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23-543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Жуантюбинского сельского округа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Жуантюбе, улица Толебии,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23-778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Кумкентского сельского округа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Кумкент, улица Жылыбулак,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24-343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Каракурского сельского округа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Каракур, улица Усенбай ата, дом № 24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25-406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Каратауского сельского округа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Каратау, улица Жиенбет батыра, дом № 14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38-553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Кыземшек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поселок Кыземшек, 1 мкр,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20-146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Сузакского сельского округа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Сузак, улица Уткелбаева, дом № 36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31-581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Сызганского сельского округа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Сызган, улица Токмухамедова, дом № 32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39-245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Таукент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поселок Таукент, улица Центральный, дом № 44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26-599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Тасты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село Тасты, улица Амангелди, дом без номера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23-968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Шуского сельского округа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Шу, улица Абая, дом № 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23-172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Шолаккорганского сельского округа Сузакского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Жибек жолы, дом № 45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41-563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Ленгер Толебийского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№ 294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6-18-01 6-11-46 6-19-35 6-23-65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Алатауского сельского округа Толебийского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Алатау, улица Б.Момышулы,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6-74-96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Аккумского сельского округа Толебийского района» 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Момынай, улица 2, дом № 125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6-15-82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Акжар, улица Шымкент,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24-21-00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24-20-92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Биринши Мамырского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Биринши Мамыр, улица Д.Конаева,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4-13-39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Зертасского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Зертас, улица Еламан-Сауран,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6-33-35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Жогаргы Аксуского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Мадени, улица Байшешек, дом № 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5-38-89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Кемекалганского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Абай, улица Кемекалган, дом № 24 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6-32-16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Киелитасского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Киелитас, улица Астана, дом № 2 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6-72-52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Коксайекского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Коксайек, улица Толеби, дом без номера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5-16-61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Казыгуртского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Тогыс, улица Арзымбетова, дом № 30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6-64-03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Каратобе, улица А.Сейтулы, дом № 115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5-32-39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Каскасуского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Каскасу, улица А.Куандык, дом № 110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5-28-41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Когалинского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Узынарык, улица Бейбитшилик, дом № 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5-25-40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Тасарыкского сельского округа Толебийского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Тасарык, улица М.Ауезова,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5-28-40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Акбикского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Кулан, улица Бейбитшилик, дом № 82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5-41-35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53-666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Арысского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Керейт, улица Асилбекулы, дом № 54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58-335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Балыктинского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Балыкты, улица Айдагараева, дом № 14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59-121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Жаскешуского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Жаскешу, улица Нурмаханбет ата, дом № 93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55-148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Рыскульского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Азаттык, улица Новои, дом № 103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71-979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5-64-66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Жабаглинского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Жабаглы, улица Абая, дом № 58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52-995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Келтемашатского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Кершетас, улица Сатпаева, дом № 16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4-11-12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Кемербастауского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Кемербастау, улица Л.Курманулы,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54-583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Майлыкентского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Рыскулов, улица Абирова,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50-950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51-732</w:t>
            </w:r>
          </w:p>
        </w:tc>
      </w:tr>
      <w:tr>
        <w:trPr>
          <w:trHeight w:val="132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Машатского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мело Машат, улица Жамбула, дом № 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42-351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70-839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Майтюбе, улица Гагарина, дом № 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50-114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50-271</w:t>
            </w:r>
          </w:p>
        </w:tc>
      </w:tr>
      <w:tr>
        <w:trPr>
          <w:trHeight w:val="1245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Тастумского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Тастумсык, улица Ленина, дом № 69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5-61-16 56-152 5-61-17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Тюлькубасского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Тюлькубас, улица Байсерекова, дом № 37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43-496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Састюбинского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Састбюе, улица Турысбекова, дом № 35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45-001 58-731 58-784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Шакпакского сельского округа Тюлькубасского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Шакпак баба, улица Бреусова, дом № 80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5-71-17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57-105 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Алатау батырского сельского округа Шардаринского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Алатау батыр, улица Айдарова, дом № 9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47-4-40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Акшенгелдинского сельского округа Шардаринского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Акалтын, улица Б.Майлина, дом № 5/2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 75-1-62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Достыкского сельского округа Шардаринского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Достык, улица М.Маметовой, дом № 23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45-3-94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Жаушыкумского сельского округа Шардаринского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Жаушыком, улица Жаушыкумский, дом № 4/3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41-3-00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Коксуского сельского округа Шардаринского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Коксу, улица К.Сатпаева, дом № 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46-3-68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Коссейитского сельского округа Шардаринского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Коссейит, улица Н.Анаркулова,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42-2-36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К.Турысбекова сельского округа Шардаринского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К.Турысбеков, улица Омарова, дом № 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43-2-95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Кызылкумского сельского округа Шардаринского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Кызылкум, улица А.Молдагуловой, дом № 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48-2-96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Суткентского сельского округа Шардаринского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Суткент, улица Токсанбаева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75-2-24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Узынатинского сельского округа Шардаринского района»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Узыната, улица Н.Сапарова, № 19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44-3-16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Акдалинского сельского округа города Арысь»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Акдала, улица Амангелди, № 16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26-6-43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Дерменинского сельского округа города Арысь»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Дермене, улица С.Сейфуллина, № 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25-4-27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Задаринского сельского округа города Арысь»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село Сырдария, улица Шукирбекова, дом без номера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2-93-13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2-92-55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Монтайтасского сельского округа города Арысь»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Монтайтас, улица Келдибекулы, дом № 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28-2-72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Байыркумского сельского округа города Арысь»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Байыркум, улица Жумабекулы, дом № 38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Жиделинского сельского округа города Арысь»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Жидели, улица Орталык, дом № 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27-1-74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Ащысайского сельского округа города Кентау»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Ащысай, улица Жангельдина, дом № 29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(72543) 4-00-40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Байылдырского сельского округа города Кентау»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Байылдыр, улица Володарский,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4-22-21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Карнакского сельского округа города Кентау»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Карнак, улица 60 лет Октябрю, дом № 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4-22-21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Хантагинского сельского округа города Кентау»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Хантагы, улица Рыскулбекова, дом № 24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4-84-46 4-81-96 4-84-46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Бабайкорганского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Бабайкорган, улица Бабай батыра, дом № 20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4-75-42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Ески Иканского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Ески Икан, улица Д.Кунаева, дом № 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4-42-09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 Иканского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Ибата, улица Ибадулла ата, дом № 7а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4-72-60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Жуйнекского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Жуйнек, улица Туркестанская, дом № 104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6-20-75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Жибек жолинского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Сауран, улица Жибек жолы, дом № 22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6-80-15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Иассинского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Енбекши дихан, улица Шобанак, дом № 7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4-55-25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Карашикского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Карашык, улица С.Жамалова, дом № 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4-86-09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Орангайского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Орангай, улица Мектеп, дом № 8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4-53-48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Сауранского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Ынталы, улица Д.Кунаева, дом без номера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6-51-08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Ушкайыкского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Теке, шоссе Туркестан-Балтакуль, дом № 25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4-92-91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Шагинского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Туркеста, село 30 лет Казахстану, улица С.Кожанова, дом № 22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6-65-73</w:t>
            </w:r>
          </w:p>
        </w:tc>
      </w:tr>
      <w:tr>
        <w:trPr>
          <w:trHeight w:val="30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Шорнакского сельского округа города Туркестан»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Шорнак, улица Ы.Алтынсарина, дом № 20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8 725 33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4-67-34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получении документов у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поселка,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приеме документов N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 за N ________ кем выдано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Справка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специалист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0"/>
        <w:gridCol w:w="4615"/>
        <w:gridCol w:w="46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регистрация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 сельского округа</w:t>
            </w:r>
          </w:p>
        </w:tc>
      </w:tr>
      <w:tr>
        <w:trPr>
          <w:trHeight w:val="21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0"/>
        <w:gridCol w:w="4615"/>
        <w:gridCol w:w="46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</w:tr>
      <w:tr>
        <w:trPr>
          <w:trHeight w:val="585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в книге учета справок или мотивированного отказа и 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документа</w:t>
            </w:r>
          </w:p>
        </w:tc>
      </w:tr>
      <w:tr>
        <w:trPr>
          <w:trHeight w:val="21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уполномоченного органа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155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регистрация, выдача потребителю расписки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справки 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в книге учета справок и передача потребителю. Расписка о выдаче справки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уполномоченного органа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08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регистрация, выдача потребителю расписки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мотивированного отказа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мотивированного отказа 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мотивированного отказа и передача потребителю. 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«Обеспечение бесплатного подвоза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воспитанников к общеобразовательной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и обратно домой»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Южно-Казахстанской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13 июня 2012 года № 186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 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социальное обеспечение сирот, детей, оставшихся без попечения родителей»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отдел образования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- аким района (города областного значения).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согласно приложению 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оказания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 (далее-Стандарт)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оформление документов на социальное обеспечение сирот, детей, оставшихся без попечения родителей (далее - выписка) либо мотивированный ответ об отказе в предоставлении услуги на бумажном носителе согласно приложению 3 Стандарта.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уполномоченных органах, адреса которых указаны в приложении 1 к настоящему Регламенту. График работы уполномоченных органов предусмотрен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услуге размещены на сайте www.ontustik.gov.kz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уполномоченном органе согласно пункту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уполномоченным органом является непредставление потребителем соответствующих документов, указанных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государственной услуги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принимает, регистрирует документы от потребителя и выдает расписку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заносит документы руководству для определения ответственного исполнителя: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определяет исполнителя и направляет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для обследования жилищно-бытовых условий жизни лица, претендующего на воспитание ребенка, отправляет в совет по опеке и попечительству или отказывает в случае непредставления потребителем одного из документов, указанных в пункте 11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совет по опеке и попечительству обследует жилищно-бытовые условия жизни лица, претендующего на воспитание ребенка и составляет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подписанный всеми членами совета акт отправляется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основании акта уполномоченный орган готовит проект постановления об оформлении документа на социальное обеспечение сирот, детей, оставшихся без попечения родителей и заносит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аким подписывает постановление и выписку;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уполномоченного органа готовит проект письма об оформлении документа на социальное обеспечение и заносит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подписывает письмо об оформлении документа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сотрудник канцелярии уполномоченного органа регистрирует ответ об оформлении или мотивированный отказ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уполномоченном органе осуществляется через ответственного исполнителя уполномоченного органа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уполномоченный орган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 в уполномоченный орган согласно пункту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совет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3 к настоящему Регламенту.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8"/>
        <w:gridCol w:w="3899"/>
        <w:gridCol w:w="3363"/>
      </w:tblGrid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Тасболатова, дом № 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Т.Рыскулова, дом № 17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2-16-13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М.Ауезова, дом № 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6-52-65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Шауильдер,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У.Аргынбекова, дом № 21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2-14-51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района"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дом № 55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4-22-21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№ 29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4-30-67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Д.Кунаева, дом № 44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5-21-21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 Шардаринского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Шардара,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2-21-51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Уманова, дом № 10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2-14-93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Д.Кунаева,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Толеби, дом № 296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6-16-22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А.Салыкбаева, дом № 23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2-17-01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2-21-92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Кентау»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Яссауи, дом без номера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3-00-50</w:t>
            </w:r>
          </w:p>
        </w:tc>
      </w:tr>
      <w:tr>
        <w:trPr>
          <w:trHeight w:val="30" w:hRule="atLeast"/>
        </w:trPr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Шымкент»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микрорайон, улица Жангельдина, дом № 17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56-86-06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68"/>
        <w:gridCol w:w="2673"/>
        <w:gridCol w:w="2753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проекта постановления акимата или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 ответственному исполнителю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2918"/>
        <w:gridCol w:w="2752"/>
        <w:gridCol w:w="2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постановления акимата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акиму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5"/>
        <w:gridCol w:w="3757"/>
        <w:gridCol w:w="48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в книге Оформление документов на социальное обеспечение сирот, детей, оставшихся без попечения родителей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потребителю, 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выписки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5-ти рабочих дней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5"/>
        <w:gridCol w:w="4368"/>
        <w:gridCol w:w="4077"/>
      </w:tblGrid>
      <w:tr>
        <w:trPr>
          <w:trHeight w:val="30" w:hRule="atLeast"/>
        </w:trPr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</w:tr>
      <w:tr>
        <w:trPr>
          <w:trHeight w:val="30" w:hRule="atLeast"/>
        </w:trPr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акимата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постановления акимата</w:t>
            </w:r>
          </w:p>
        </w:tc>
      </w:tr>
      <w:tr>
        <w:trPr>
          <w:trHeight w:val="30" w:hRule="atLeast"/>
        </w:trPr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выписки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выписки</w:t>
            </w:r>
          </w:p>
        </w:tc>
      </w:tr>
      <w:tr>
        <w:trPr>
          <w:trHeight w:val="30" w:hRule="atLeast"/>
        </w:trPr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выписки потребителю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5"/>
        <w:gridCol w:w="6005"/>
      </w:tblGrid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документов. Оформление мотивированного отказа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мотивированного отказа потребителю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1440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