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38ce" w14:textId="d193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
маслихата от 7 декабря 2011 года № 47/450-IV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№ 5/48-V от 13 августа 2012 года. Зарегистрировано Департаментом юстиции Южно-Казахстанской области от 20 августа 2012 года № 2096.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«309 412 672» заменить цифрами «310 920 155»;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«14 316 928» заменить цифрами «14 679 065»;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«413 837» заменить цифрами «1 559 183»;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«309 649 616» заменить цифрами «310 657 099»;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«2 602 970» заменить цифрами «3 102 970»;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«3 342 207» заменить цифрами «3 842 207»;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2012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Ордабасинского и Шардаринского районов, городов Кентау и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Ордабасинского района – 60,5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64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77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Ордабасинского и Шардаринского и районов, городов Кентау и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Ордабасинского района – 39,5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36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23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мобилизационной подготовке, гражданской обороне, организации предупреждения и ликвидации аварий и стихийных бедствий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Д. Абиш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13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5/48-V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2"/>
        <w:gridCol w:w="691"/>
        <w:gridCol w:w="750"/>
        <w:gridCol w:w="7131"/>
        <w:gridCol w:w="2427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310 920 155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14 679 065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14 679 065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7 810 460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7 810 460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5 904 337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5 904 337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153 604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294 680 407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294 680 407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294 266 955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294 266 955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310 657 099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1 751 355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386 097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1 170 134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1 123 407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9 390 313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9 390 313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9 377 813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7 335 929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50 185 741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7 083 820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7 083 820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4 873 259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4 900 985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2 025 781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2 539 527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6 857 627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6 279 612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5 888 381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25 546 802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7 747 356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2 468 313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3 718 756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17 739 505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6 590 292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9 916 643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1 232 570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57 964 564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14 807 841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14 807 841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7 463 002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3 390 628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23 057 740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23 057 740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18 591 407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2 924 358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3 300 393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15 144 153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9 257 455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1 049 796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7 801 218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5 886 698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5 886 698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6 294 865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3 181 418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2 212 011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447 106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229 965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986 094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208 782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2 878 389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2 851 002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35 372 098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10 282 048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433 040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347 212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8 378 491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1 723 968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4 453 000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25 075 050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25 075 050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8 038 892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11 956 837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2 267 585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9 181 782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2 195 665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909 224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957 330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957 330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4 604 224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3 873 328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3 423 408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7 938 298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7 938 298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7 938 298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7 938 298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22 423 075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9 684 624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9 540 001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1 271 098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3 950 400</w:t>
            </w:r>
          </w:p>
        </w:tc>
      </w:tr>
      <w:tr>
        <w:trPr>
          <w:trHeight w:val="12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</w:tr>
      <w:tr>
        <w:trPr>
          <w:trHeight w:val="14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179 817</w:t>
            </w:r>
          </w:p>
        </w:tc>
      </w:tr>
      <w:tr>
        <w:trPr>
          <w:trHeight w:val="14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4 917 741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4 547 894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4 473 831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1 163 023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1 163 023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2 547 323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20 408 717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17 435 774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8 355 469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274 147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8 806 158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2 972 943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2 972 943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1 967 868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5 723 569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5 624 231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310 641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 года»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 года»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 года»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 года»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2 522 568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81 635 561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81 635 561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81 635 561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701 343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1 245 780</w:t>
            </w:r>
          </w:p>
        </w:tc>
      </w:tr>
      <w:tr>
        <w:trPr>
          <w:trHeight w:val="17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3 102 970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739 237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-4 152 414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