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0328b" w14:textId="ea032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 подушевого финансирования и родительской платы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3 августа 2012 года № 230. Зарегистрировано Департаментом юстиции Южно-Казахстанской области 29 августа 2012 года № 2097. Утратило силу постановлением акимата Южно-Казахстанской области от 5 июля 2013 года № 174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Южно-Казахстанской области от 05.07.2013 № 174.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«О местном государственном управлении и самоуправлении в Республике Казахстан», подпунктом 5-1)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«Об образовании»,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мая 2010 года № 488 «Об утверждении программы по обеспечению детей дошкольным воспитанием и обучением «Балапан» на 2010-2014 годы»,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государственный образовательный заказ на дошкольное воспитание и обучение, размер подушевого финансирования и родительской платы согласно приложениям 1, 2, 3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Акиматам районов, городов области обеспечить принятие соответствующих мер, вытекающих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Каныбекова С.А.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А.Мырзахметов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"3" августа 2012 года № 230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Государственный образовательный заказа на дошкольное воспитание и обучение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2967"/>
        <w:gridCol w:w="2644"/>
        <w:gridCol w:w="4084"/>
        <w:gridCol w:w="3599"/>
      </w:tblGrid>
      <w:tr>
        <w:trPr>
          <w:trHeight w:val="135" w:hRule="atLeast"/>
        </w:trPr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районов, городов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мест в дошкольных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республиканского бюджета 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 </w:t>
            </w:r>
          </w:p>
        </w:tc>
      </w:tr>
      <w:tr>
        <w:trPr>
          <w:trHeight w:val="45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Арысь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4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</w:tr>
      <w:tr>
        <w:trPr>
          <w:trHeight w:val="4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</w:t>
            </w:r>
          </w:p>
        </w:tc>
      </w:tr>
      <w:tr>
        <w:trPr>
          <w:trHeight w:val="4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11423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</w:t>
            </w:r>
          </w:p>
        </w:tc>
      </w:tr>
      <w:tr>
        <w:trPr>
          <w:trHeight w:val="3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Ордабасинский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</w:t>
            </w:r>
          </w:p>
        </w:tc>
      </w:tr>
      <w:tr>
        <w:trPr>
          <w:trHeight w:val="40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</w:t>
            </w:r>
          </w:p>
        </w:tc>
      </w:tr>
      <w:tr>
        <w:trPr>
          <w:trHeight w:val="4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10142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</w:t>
            </w:r>
          </w:p>
        </w:tc>
      </w:tr>
      <w:tr>
        <w:trPr>
          <w:trHeight w:val="4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Созакский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4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</w:p>
        </w:tc>
      </w:tr>
      <w:tr>
        <w:trPr>
          <w:trHeight w:val="4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</w:tr>
      <w:tr>
        <w:trPr>
          <w:trHeight w:val="40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</w:p>
        </w:tc>
      </w:tr>
      <w:tr>
        <w:trPr>
          <w:trHeight w:val="4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</w:tr>
      <w:tr>
        <w:trPr>
          <w:trHeight w:val="4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25057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</w:t>
            </w:r>
          </w:p>
        </w:tc>
      </w:tr>
      <w:tr>
        <w:trPr>
          <w:trHeight w:val="5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87808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54097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33711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"3" августа 2012 года № 230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Размер подушевого финансирования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7"/>
        <w:gridCol w:w="4939"/>
        <w:gridCol w:w="6554"/>
      </w:tblGrid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Средние расходы на одного воспитанника в месяц, тенге </w:t>
            </w:r>
          </w:p>
        </w:tc>
      </w:tr>
      <w:tr>
        <w:trPr>
          <w:trHeight w:val="495" w:hRule="atLeast"/>
        </w:trPr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школе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(кроме дошкольных организаций коррекционного типа)</w:t>
            </w:r>
          </w:p>
        </w:tc>
      </w:tr>
      <w:tr>
        <w:trPr>
          <w:trHeight w:val="255" w:hRule="atLeast"/>
        </w:trPr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18375,8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12 122,4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12 257,2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"3" августа 2012 года № 230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Размер родительской платы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6122"/>
        <w:gridCol w:w="6543"/>
      </w:tblGrid>
      <w:tr>
        <w:trPr>
          <w:trHeight w:val="1275" w:hRule="atLeast"/>
        </w:trPr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питание одного ребенка в день (не более), тенге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питание одного ребенка в месяц (не более), тенге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337,35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7084,35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  <w:r>
        <w:rPr>
          <w:rFonts w:ascii="Times New Roman"/>
          <w:b w:val="false"/>
          <w:i w:val="false"/>
          <w:color w:val="000000"/>
          <w:sz w:val="28"/>
        </w:rPr>
        <w:t>Расходы на питание 1-го ребенка в месяц рассчитаны на 21 день.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