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9541" w14:textId="c3f9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Южно-Казахстанского областного маслихата от 7 декабря 2011 года № 47/450-IV" 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23 октября 2012 года № 7/67-V. Зарегистрировано Департаментом юстиции Южно-Казахстанской области 31 октября 2012 года № 2118. Утратило силу в связи с истечением срока применения - (письмо Южно-Казахстанского областного маслихата от 29 января 2013 года № 79-1)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Южно-Казахстанского областного маслихата от 29.01.2013 № 79-1).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2011 года № 47/450-IV «Об областном бюджете на 2012-2014 годы» (зарегистрировано в Реестре государственной регистрации нормативных правовых актов за № 2065, опубликовано 23 декабря 2011 года в газете «Южный Казахстан» № 156)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311 119 586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14 729 916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894 425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295 491 645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310 856 530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3 101 516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3 842 207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740 691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- 4 150 960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4 150 960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абзацем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повышение оплаты труда учителям, прошедшим повышение квалификации по учебным программам АОО «Назарбаев Интеллектуальные школы».»;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С.Куашбаев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№ 7/67-V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47/450-IV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70"/>
        <w:gridCol w:w="651"/>
        <w:gridCol w:w="710"/>
        <w:gridCol w:w="7289"/>
        <w:gridCol w:w="2230"/>
      </w:tblGrid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311 119 586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14 729 916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14 729 916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7 840 049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7 840 049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5 917 734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5 917 734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172 645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134 946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19 098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704 250</w:t>
            </w:r>
          </w:p>
        </w:tc>
      </w:tr>
      <w:tr>
        <w:trPr>
          <w:trHeight w:val="15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704 250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295 491 645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295 491 645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295 078 193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295 078 193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310 856 530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1 695 240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984 142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717 628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219 074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393 698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270 589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1 170 134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1 123 407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1 123 407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67 263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9 409 306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9 409 306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9 396 806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7 338 659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1 507 629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263 190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59 264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50 486 747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7 083 820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7 083 820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4 873 259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2 210 561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7 495 624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2 589 871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2 244 313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345 558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4 905 753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2 025 781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2 544 295</w:t>
            </w:r>
          </w:p>
        </w:tc>
      </w:tr>
      <w:tr>
        <w:trPr>
          <w:trHeight w:val="12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12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47 026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6 838 037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558 425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381 972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176 453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6 279 612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5 888 381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3 206 636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25 862 630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7 815 822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195 178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299 053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2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434 666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407 010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2 481 481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3 771 669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17 987 587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6 590 292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10 119 345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1 277 950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57 730 658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1 081 252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1 081 252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667 959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168 818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241 363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14 771 165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14 771 165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7 416 383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219 803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377 073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101 158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510 714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3 388 025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2 448 733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23 143 067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23 143 067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18 741 491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2 874 370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1 527 206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3 383 040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3 383 040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3 350 530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14 812 063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9 255 042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1 047 689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7 801 005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5 557 021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5 557 021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6 282 870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3 169 929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2 206 804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448 769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229 879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984 733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206 779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336 644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788 831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707 564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2 877 883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2 850 496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109 657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88 403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2 375 281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36 044 401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10 854 666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1 244 278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1 244 278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347 212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317 419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598 953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598 953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8 139 871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1 723 968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326 380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4 453 000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25 174 735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25 174 735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8 038 892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11 890 150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2 674 759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2 433 972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8 644 200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2 600 750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2 194 529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495 043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427 638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909 224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122 178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4 610 777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3 886 029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128 283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3 436 438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275 077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1 074 128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340 272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248 446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248 446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303 181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288 153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159 843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8 353 969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8 353 969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8 353 969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8 353 969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22 061 735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9 216 741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9 072 118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454 473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1 262 098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1 046 599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1 068 203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3 810 400</w:t>
            </w:r>
          </w:p>
        </w:tc>
      </w:tr>
      <w:tr>
        <w:trPr>
          <w:trHeight w:val="13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15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179 817</w:t>
            </w:r>
          </w:p>
        </w:tc>
      </w:tr>
      <w:tr>
        <w:trPr>
          <w:trHeight w:val="14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4 917 738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4 547 891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74 063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4 473 828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369 847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369 847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598 238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598 238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1 594 348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1 267 983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1 267 983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5 670 129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808 214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1 760 718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30 243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2 547 323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497 785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1 136 698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1 030 852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942 113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868 195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20 417 757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17 439 725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17 439 725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8 339 094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266 099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8 834 532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2 978 032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2 978 032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1 976 934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151 468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660 610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5 693 945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5 594 607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283 585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72 944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1 281 274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109 781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 года»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610 105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 года»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161 388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 года»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3 740 245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 года»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2 520 000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81 638 129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81 638 129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81 638 129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79 566 203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703 911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1 245 780</w:t>
            </w:r>
          </w:p>
        </w:tc>
      </w:tr>
      <w:tr>
        <w:trPr>
          <w:trHeight w:val="17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чрезывачайных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3 101 516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3 842 207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проектирование,строительство и (или) приобретение жилья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740 691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740 691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-4 150 960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