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4116" w14:textId="a3a4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Казыгуртского и Шарбулакского сельских округов Казыгуртского района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областного маслихата Южно-Казахстанской области № 6/58-V от 20 сентября 2012 года и постановление акимата Южно-Казахстанской области № 298 от 18 октября 2012 года. Зарегистрировано Департаментом юстиции Южно-Казахстанской области от 19 ноября 2012 года за № 2143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с учетом совместного предложения маслихата и акимата Казыгуртского района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Казыгуртского и Шарбулакского сельских округов Казыгуртского района с включением в административные границы Казыгуртского сельского округа части земель Шарбулакского сельского округа общей площадью 1820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совместное постановление и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Д. Абиш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К. Ержан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