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e6a2" w14:textId="777e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размещения нитки "С" магистрального газопровода "Казахстан-Китай"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14 ноября 2012 года № 334. Зарегистрировано Департаментом юстиции Южно-Казахстанской области 23 ноября 2012 года № 2149.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 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Законам Республики Казахстан от 23 января 2001 года "О местном государственном управлении и самоуправлении в Республике Казахстан" и на основании заключения областной земельной комиссии от 10 октября 2012 года № 30,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публичный сервитут на земельные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без изъятия у землепользователей и собственников земель для размещения нитки "С" магистрального газопровода "Казахстан-Китай" сроком на 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Товариществу с ограниченной ответственностью "Азиатский газопровод" возместить в доход бюджета потери сельскохозяйственного производства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убытки лесохозяйственного производства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Товариществу с ограниченной ответственностью "Азиатский газопровод" после окончания срока, установленного для публичного сервитута, произвести в установленном порядке рекультивацию нарушенных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области Нажметдинулы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2012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для установления публичного сервитута в целях размещения нитки "С" магистрального газопровода "Казахстан-Китай" по территории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постановления акимата Южно-Казахстанской области от 06.05.2014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акимата Южно-Казахстанской области от 05.10.2015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523"/>
        <w:gridCol w:w="1188"/>
        <w:gridCol w:w="1188"/>
        <w:gridCol w:w="1055"/>
        <w:gridCol w:w="921"/>
        <w:gridCol w:w="788"/>
        <w:gridCol w:w="1055"/>
        <w:gridCol w:w="788"/>
        <w:gridCol w:w="1055"/>
        <w:gridCol w:w="1055"/>
        <w:gridCol w:w="788"/>
        <w:gridCol w:w="788"/>
        <w:gridCol w:w="788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 – территориальной 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площадь гектар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сельскохозяйственного назначения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лесного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пашня богарная, гектар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орошаемая,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Монтайтас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Кожатогай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190,1271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Кызылкия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Шарапхана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Шанак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Рабат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Манкент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32,2569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37,7931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Сайрам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фабрика АО "Кызылжар кус"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Чересполосный участок Сайрамского района (Толебийский район)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164,7457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Бозай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Алимтау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109,4718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Жылга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Коксайек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Кемекалган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Келтемашат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Балыкты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Жаскешу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Тастумсык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Майлыкент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Акбиик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Шакпак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Коксу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Узыната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1065,6005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2012 года № 314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Потери сельскохозяйственного производства, вызванных с установлением публичного сервитута для размещения нитки "С" магистрального газопровода "Казахстан-Китай" по территории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в редакции постановления акимата Южно-Казахстанской области от 06.05.2014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акимата Южно-Казахстанской области от 05.10.2015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917"/>
        <w:gridCol w:w="1401"/>
        <w:gridCol w:w="4290"/>
        <w:gridCol w:w="5017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угодий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 на которых установлен публичный сервитут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сельскохозяйственного производства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пашня богарная, пастбища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14349,944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богарная, 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217,9754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23121,892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богарная,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орошаемая, многолетние насаждения,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94492,130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богарная, 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234,9144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13259,416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богарная, 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9443,449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богарная,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орошаемая, многолетние насаждения,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142 119,445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орошаемая,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76,9457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40077,330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336 860,36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2012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Убытки лесохозяйственного производства, вызванные установлением публичного сервитута для размещения нитки "С" магистрального газопровода "Казахстан-Китай" по территории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в редакции постановления акимата Южно-Казахстанской области от 06.05.2014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801"/>
        <w:gridCol w:w="4519"/>
        <w:gridCol w:w="5380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угодий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 на которых установлен публичный сервитут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Убытки лесохозяйственного производства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лесного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382 752,66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540007,66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