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c18f" w14:textId="63ec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декабря 2012 года № 377. Зарегистрировано Департаментом юстиции Южно-Казахстанской области 29 декабря 2012 года № 2182.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Южно-Казахстанской области от 27.06.2013 № 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регламенты электронных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«Выдача лицензии, переоформление, выдача дубликатов лицензии на осуществление деятельности по производству (формуляции) пестицидов (ядохимикатов)»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«Выдача лицензии, переоформление, выдача дубликатов лицензии на осуществление деятельности по реализации пестицидов (ядохимикатов)»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«Выдача лицензии, переоформление, выдача дубликатов лицензии на оказание услуг по складской деятельности с выдачей зерновых расписок»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«Выдача лицензии, переоформление, выдача дубликатов лицензии для занятия деятельностью в области ветеринарии»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№ 377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лицензии, переоформление, выдача дубликатов лицензии на осуществление деятельности по производству (формуляции) пестицидов (ядохимикатов)»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лицензии, переоформление, выдача дубликатов лицензии на осуществление деятельности по производству (формуляции) пестицидов (ядохимикатов)» (далее – электронная государственная услуга) оказывается государственным учреждением «Управление сельского хозяйства Южно-Казахстанской области» (далее – услугодатель), а также через веб-портал «электронного правительства» www.e.gov.kz 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(далее-Регламент):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«Е-лицензирование»,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Необходимую информацию и консультацию по оказанию услуги можно получить по телефону саll–центра: (1414).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банковской карточки или текущего счета в банке второго уровня.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пестицидов (ядохимикатов)»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345"/>
        <w:gridCol w:w="1345"/>
        <w:gridCol w:w="1345"/>
        <w:gridCol w:w="1345"/>
        <w:gridCol w:w="961"/>
        <w:gridCol w:w="1346"/>
        <w:gridCol w:w="1083"/>
        <w:gridCol w:w="1021"/>
        <w:gridCol w:w="962"/>
        <w:gridCol w:w="648"/>
        <w:gridCol w:w="648"/>
        <w:gridCol w:w="648"/>
      </w:tblGrid>
      <w:tr>
        <w:trPr>
          <w:trHeight w:val="16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16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получателя регистрационного свидетельства ЭЦП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получателя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16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8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6 – если оплатил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Таблица 2. Описание действий СФЕ через услугодателя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226"/>
        <w:gridCol w:w="1090"/>
        <w:gridCol w:w="1090"/>
        <w:gridCol w:w="1226"/>
        <w:gridCol w:w="953"/>
        <w:gridCol w:w="1226"/>
        <w:gridCol w:w="1363"/>
        <w:gridCol w:w="1499"/>
        <w:gridCol w:w="1499"/>
        <w:gridCol w:w="1227"/>
      </w:tblGrid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получателя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«Е-лицензирование»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28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6–если авторизация прошла успешно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данные по запросу найдены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 (формуляции) пестицидов (ядохимикатов)»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ПЭП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услугодателя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деятельности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(формуляции) пестицидов (ядохимикатов)»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№ 377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лицензии, переоформление, выдача дубликатов лицензии на осуществление деятельности по реализации пестицидов (ядохимикатов)»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лицензии, переоформление, выдача дубликатов лицензии на осуществление деятельности по реализации пестицидов (ядохимикатов)» (далее – электронная государственная услуга) оказывается государственным учреждением «Управление сельского хозяйства Южно-Казахстанской области» (далее – услугодатель), а также через веб-портал «электронного правительства» www.e.gov.kz 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реализации пестицидов (ядохимикатов)»,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(далее-Регламент):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 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«Е-лицензирование»,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банковской карточки или текущего счета в банке второго уровня. 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пестицидов (ядохимикатов)»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514"/>
        <w:gridCol w:w="1325"/>
        <w:gridCol w:w="1325"/>
        <w:gridCol w:w="1325"/>
        <w:gridCol w:w="947"/>
        <w:gridCol w:w="1514"/>
        <w:gridCol w:w="1068"/>
        <w:gridCol w:w="1009"/>
        <w:gridCol w:w="757"/>
        <w:gridCol w:w="639"/>
        <w:gridCol w:w="639"/>
        <w:gridCol w:w="640"/>
      </w:tblGrid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получателя регистрационного свидетельства ЭЦП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получателя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8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6 – если оплатил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Таблица 2. Описание действий СФЕ через услугодателя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226"/>
        <w:gridCol w:w="1090"/>
        <w:gridCol w:w="1090"/>
        <w:gridCol w:w="1226"/>
        <w:gridCol w:w="953"/>
        <w:gridCol w:w="1226"/>
        <w:gridCol w:w="1363"/>
        <w:gridCol w:w="1499"/>
        <w:gridCol w:w="1499"/>
        <w:gridCol w:w="1227"/>
      </w:tblGrid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получателя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«Е-лицензирование»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28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6–если авторизация прошла успешно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данные по запросу найдены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реализации пестицидов (ядохимикатов)»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ПЭП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услугодателя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 (ядохимикатов)»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№ 377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 (далее – электронная государственная услуга) оказывается государственным учреждением «Управление сельского хозяйства Южно-Казахстанской области» (далее – услугодатель), а также через веб-портал «электронного правительства» www.e.gov.kz 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применению пестицидов (ядохимикатов) аэрозольным и фумигационным способами»,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(далее-Регламент):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«Е-лицензирование»,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Необходимую информацию и консультацию по оказанию услуги можно получить по телефону саll–центра: (1414). 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банковской карточки или текущего счета в банке второго уровня. 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применению пестицидов (ядохимикатов)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аэрозольным и фумигационным способами»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Таблица 1. Описание действий СФЕ через ПЭП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514"/>
        <w:gridCol w:w="1325"/>
        <w:gridCol w:w="1325"/>
        <w:gridCol w:w="1325"/>
        <w:gridCol w:w="947"/>
        <w:gridCol w:w="1514"/>
        <w:gridCol w:w="1068"/>
        <w:gridCol w:w="1009"/>
        <w:gridCol w:w="757"/>
        <w:gridCol w:w="639"/>
        <w:gridCol w:w="639"/>
        <w:gridCol w:w="640"/>
      </w:tblGrid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получателя регистрационного свидетельства ЭЦП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получателя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8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6 – если оплатил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Описание действий СФЕ через услугодателя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226"/>
        <w:gridCol w:w="1090"/>
        <w:gridCol w:w="1090"/>
        <w:gridCol w:w="1226"/>
        <w:gridCol w:w="953"/>
        <w:gridCol w:w="1226"/>
        <w:gridCol w:w="1363"/>
        <w:gridCol w:w="1499"/>
        <w:gridCol w:w="1499"/>
        <w:gridCol w:w="1227"/>
      </w:tblGrid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получателя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«Е-лицензирование»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28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6–если авторизация прошла успешно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данные по запросу найдены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применению пестицидов (ядохимикатов)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аэрозольным и фумигационным способами»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ПЭП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услугодателя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на осуществление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применению пестицидов (ядохимикатов) аэрозольным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фумигационным способами»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удовлетворен. 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№ 377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лицензии, переоформление, выдача дубликатов лицензии на оказание услуг по складской деятельности с выдачей зерновых расписок» (далее – электронная государственная услуга) оказывается государственным учреждением «Управление сельского хозяйства Южно-Казахстанской области» (далее – услугодатель), а также через веб-портал «электронного правительства» www.e.gov.kz 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(далее-Регламент):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«Е-лицензирование»,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банковской карточки или текущего счета в банке второго уровня. 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выдачей зерновых расписок»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514"/>
        <w:gridCol w:w="1325"/>
        <w:gridCol w:w="1325"/>
        <w:gridCol w:w="1325"/>
        <w:gridCol w:w="947"/>
        <w:gridCol w:w="1514"/>
        <w:gridCol w:w="1068"/>
        <w:gridCol w:w="1009"/>
        <w:gridCol w:w="757"/>
        <w:gridCol w:w="639"/>
        <w:gridCol w:w="639"/>
        <w:gridCol w:w="640"/>
      </w:tblGrid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получателя регистрационного свидетельства ЭЦП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получателя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8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6 – если оплатил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Таблица 2. Описание действий СФЕ через услугодателя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226"/>
        <w:gridCol w:w="1090"/>
        <w:gridCol w:w="1090"/>
        <w:gridCol w:w="1226"/>
        <w:gridCol w:w="953"/>
        <w:gridCol w:w="1226"/>
        <w:gridCol w:w="1363"/>
        <w:gridCol w:w="1499"/>
        <w:gridCol w:w="1499"/>
        <w:gridCol w:w="1227"/>
      </w:tblGrid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получателя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«Е-лицензирование»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28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6–если авторизация прошла успешно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данные по запросу найдены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на оказание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складской деятельности с выдачей зерновых расписок»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ПЭП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услугодателя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на оказание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складской деятельности с выдачей зерновых расписок»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удовлетворен. 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№ 377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лицензии, переоформление, выдача дубликатов лицензии для занятия деятельностью в области ветеринарии»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лицензии, переоформление, выдача дубликатов лицензии для занятия деятельностью в области ветеринарии» (далее – электронная государственная услуга) оказывается государственным учреждением «Управление сельского хозяйства Южно-Казахстанской области» (далее – услугодатель), а также через веб-портал «электронного правительства» www.e.gov.kz 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занятия деятельностью в области ветеринарии»,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(далее-Регламент):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«Е-лицензирование»,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банковской карточки или текущего счета в банке второго уровня. 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деятельностью в области ветеринарии»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514"/>
        <w:gridCol w:w="1325"/>
        <w:gridCol w:w="1325"/>
        <w:gridCol w:w="1325"/>
        <w:gridCol w:w="947"/>
        <w:gridCol w:w="1514"/>
        <w:gridCol w:w="1068"/>
        <w:gridCol w:w="1009"/>
        <w:gridCol w:w="757"/>
        <w:gridCol w:w="639"/>
        <w:gridCol w:w="639"/>
        <w:gridCol w:w="640"/>
      </w:tblGrid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интернет-браузер компьютера получателя регистрационного свидетельства ЭЦП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получателя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16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8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– если не оплатил, 6 – если оплатил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226"/>
        <w:gridCol w:w="1090"/>
        <w:gridCol w:w="1090"/>
        <w:gridCol w:w="1226"/>
        <w:gridCol w:w="953"/>
        <w:gridCol w:w="1226"/>
        <w:gridCol w:w="1363"/>
        <w:gridCol w:w="1499"/>
        <w:gridCol w:w="1499"/>
        <w:gridCol w:w="1227"/>
      </w:tblGrid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получателя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«Е-лицензирование»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дня.</w:t>
            </w:r>
          </w:p>
        </w:tc>
      </w:tr>
      <w:tr>
        <w:trPr>
          <w:trHeight w:val="28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6–если авторизация прошла успешно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ИС ГБД «Е-лицензирование» отсутствуют данные по запросу, 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данные по запросу найдены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деятельностью в области ветеринарии»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ПЭП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услугодателя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дубликатов лицензии для занятия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ветеринарии»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