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d938" w14:textId="bdc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декабря 2012 года № 378. Зарегистрировано Департаментом юстиции Южно-Казахстанской области 29 декабря 2012 года № 2183.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 согласно приложению 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согласно приложению 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согласно приложению 3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Каныбекова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по опеке и попечительству»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справок по опеке и попечительству» (далее – электронная государственная услуга) оказывается отделами образования районов и городов Южно-Казахстанской области (далее – услугодатель) на безальтернативной основе через центры обслуживания населения (далее -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 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получатель-физические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государственных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(уведомления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3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(уведомления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Необходимую информацию и консультацию по оказанию электронной государственной услуги можно получить по телефону саll–центра ПЭП: (1414).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1552"/>
        <w:gridCol w:w="1241"/>
        <w:gridCol w:w="1706"/>
        <w:gridCol w:w="1552"/>
        <w:gridCol w:w="1396"/>
        <w:gridCol w:w="1396"/>
        <w:gridCol w:w="1241"/>
        <w:gridCol w:w="1242"/>
        <w:gridCol w:w="1398"/>
      </w:tblGrid>
      <w:tr>
        <w:trPr>
          <w:trHeight w:val="6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Получатель, авторизуется на ПЭП по ИИН и паролю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электронную государственную услугу и формирует данные запроса, выбор получателем ЭЦП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РШЭП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</w:t>
            </w:r>
          </w:p>
        </w:tc>
      </w:tr>
      <w:tr>
        <w:trPr>
          <w:trHeight w:val="310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75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5–если нарушений нет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получателя; 8 –если нарушений нет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681"/>
        <w:gridCol w:w="1261"/>
        <w:gridCol w:w="1261"/>
        <w:gridCol w:w="1261"/>
        <w:gridCol w:w="1542"/>
        <w:gridCol w:w="1542"/>
        <w:gridCol w:w="1262"/>
        <w:gridCol w:w="981"/>
        <w:gridCol w:w="981"/>
        <w:gridCol w:w="982"/>
      </w:tblGrid>
      <w:tr>
        <w:trPr>
          <w:trHeight w:val="4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государственную услугу и формирует данные запроса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</w:t>
            </w:r>
          </w:p>
        </w:tc>
      </w:tr>
      <w:tr>
        <w:trPr>
          <w:trHeight w:val="6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10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8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      </w:t>
      </w:r>
      <w:r>
        <w:drawing>
          <wp:inline distT="0" distB="0" distL="0" distR="0">
            <wp:extent cx="8191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      Диаграмма № 2 функционального взаимодействия при оказании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153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9784"/>
      </w:tblGrid>
      <w:tr>
        <w:trPr>
          <w:trHeight w:val="70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 государственную услугу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5786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попечительству»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      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378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 (далее – электронная государственная услуга) оказывается отделами образования районов и городов Южно-Казахстанской области (далее – услугодатель) на безальтернативной основе через центры обслуживания населения (далее -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в пенсионные фонды, банки для распоряжения вкладами несовершеннолетних детей, в территориальные подразделения Комитета дорожной полиции Министерства внутренних дел Республики Казахстан для оформления наследства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получатель-физические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государственных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(уведомления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3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(уведомления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пользователя ЭЦП. 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802"/>
        <w:gridCol w:w="1525"/>
        <w:gridCol w:w="1525"/>
        <w:gridCol w:w="1525"/>
        <w:gridCol w:w="1248"/>
        <w:gridCol w:w="1664"/>
        <w:gridCol w:w="1109"/>
        <w:gridCol w:w="1110"/>
        <w:gridCol w:w="1249"/>
      </w:tblGrid>
      <w:tr>
        <w:trPr>
          <w:trHeight w:val="6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Получатель, авторизуется на ПЭП по ИИН и паролю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электронную государственную услугу и формирует данные запроса, выбор получателем ЭЦП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РШЭП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</w:t>
            </w:r>
          </w:p>
        </w:tc>
      </w:tr>
      <w:tr>
        <w:trPr>
          <w:trHeight w:val="310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7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5–если нарушений нет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получателя; 8 –если нарушений нет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681"/>
        <w:gridCol w:w="1261"/>
        <w:gridCol w:w="1261"/>
        <w:gridCol w:w="1261"/>
        <w:gridCol w:w="1542"/>
        <w:gridCol w:w="1542"/>
        <w:gridCol w:w="1262"/>
        <w:gridCol w:w="981"/>
        <w:gridCol w:w="981"/>
        <w:gridCol w:w="982"/>
      </w:tblGrid>
      <w:tr>
        <w:trPr>
          <w:trHeight w:val="4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государственную услугу и формирует данные запроса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</w:t>
            </w:r>
          </w:p>
        </w:tc>
      </w:tr>
      <w:tr>
        <w:trPr>
          <w:trHeight w:val="6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10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8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наследства несовершеннолетним детям»</w:t>
      </w:r>
    </w:p>
    <w:bookmarkEnd w:id="18"/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9883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883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Диаграмма № 2 функционального взаимодействия при оказании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661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9784"/>
      </w:tblGrid>
      <w:tr>
        <w:trPr>
          <w:trHeight w:val="70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вкладами несовершеннолетних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дорожной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в пенсионные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фонды, банки для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вкладами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детей, в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Комитета дорожной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полиции Министерства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 Республики Казахстан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оформления наследства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удовлетворен.      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378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электронная государственная услуга) оказывается отделами образования районов и городов Южно-Казахстанской области (далее – услугодатель) на безальтернативной основе через центры обслуживания населения (далее - Центр), а также через веб-портал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получатель-физические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ГБД ФЛ – государственная база данных «Физические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государственных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 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(уведомления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3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(уведомления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1802"/>
        <w:gridCol w:w="1525"/>
        <w:gridCol w:w="1525"/>
        <w:gridCol w:w="1525"/>
        <w:gridCol w:w="1248"/>
        <w:gridCol w:w="1664"/>
        <w:gridCol w:w="1109"/>
        <w:gridCol w:w="1110"/>
        <w:gridCol w:w="1249"/>
      </w:tblGrid>
      <w:tr>
        <w:trPr>
          <w:trHeight w:val="6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Получатель, авторизуется на ПЭП по ИИН и паролю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выбирает электронную государственную услугу и формирует данные запроса, выбор получателем ЭЦП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РШЭП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</w:t>
            </w:r>
          </w:p>
        </w:tc>
      </w:tr>
      <w:tr>
        <w:trPr>
          <w:trHeight w:val="310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7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5–если нарушений нет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получателя; 8 –если нарушений нет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Таблица 2. Описание действий СФЕ через Центр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681"/>
        <w:gridCol w:w="1261"/>
        <w:gridCol w:w="1261"/>
        <w:gridCol w:w="1261"/>
        <w:gridCol w:w="1542"/>
        <w:gridCol w:w="1542"/>
        <w:gridCol w:w="1262"/>
        <w:gridCol w:w="981"/>
        <w:gridCol w:w="981"/>
        <w:gridCol w:w="982"/>
      </w:tblGrid>
      <w:tr>
        <w:trPr>
          <w:trHeight w:val="49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электронную государственную услугу и формирует данные запроса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электронной государственной услуги</w:t>
            </w:r>
          </w:p>
        </w:tc>
      </w:tr>
      <w:tr>
        <w:trPr>
          <w:trHeight w:val="64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100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</w:tr>
      <w:tr>
        <w:trPr>
          <w:trHeight w:val="8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Диаграмма № 2 функционального взаимодействия при оказании электронной государственной услуги через ИС ЦОН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81661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     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6"/>
        <w:gridCol w:w="9784"/>
      </w:tblGrid>
      <w:tr>
        <w:trPr>
          <w:trHeight w:val="705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63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3302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786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сделок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детям»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header.xml" Type="http://schemas.openxmlformats.org/officeDocument/2006/relationships/header" Id="rId6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