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1f43" w14:textId="3be1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№ 388 от 24 декабря 2012 года. Зарегистрировано Департаментом юстиции Южно-Казахстанской области 29 декабря 2012 года N 2190.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наружной (визуальной)рекламы в полосе отвода автомобильных дорог общего пользования областного и районного значения, а также в населенных пунктах»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Республики Казахстан»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 согласно 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 согласно приложению 4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Нажметдинулы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2012 года № 388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МИО – структурные подразделения местных исполнительных органов, осуществляющих функции в сфере архитектуры и градостроительства,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ЦОН-центры обслуживания населения.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структурными подразделениями МИО, а также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17 июля 2001 года «Об автомобильных дорогах», </w:t>
      </w:r>
      <w:r>
        <w:rPr>
          <w:rFonts w:ascii="Times New Roman"/>
          <w:b w:val="false"/>
          <w:i w:val="false"/>
          <w:color w:val="000000"/>
          <w:sz w:val="28"/>
        </w:rPr>
        <w:t>подпункта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19 декабря 2003 года «О рекламе»,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наружной (визуальной) рекламы в полосе отвода автомобильных дорог общего пользования, утвержденных постановлением Правительства Республики Казахстан от 5 сентября 1998 года № 845 «О совершенствовании правового обеспечения дорожного хозяйства», постановления Правительства Республики Казахстан от 7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размещения объектов наружной (визуальной) рекламы в населенных пунктах» и постановления Правительства Республики Казахстан от 16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 </w:t>
      </w:r>
      <w:r>
        <w:rPr>
          <w:rFonts w:ascii="Times New Roman"/>
          <w:b w:val="false"/>
          <w:i w:val="false"/>
          <w:color w:val="000000"/>
          <w:sz w:val="28"/>
        </w:rPr>
        <w:t>№ 845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правового обеспечения дорожного хозяйства" и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структурных подразделениях МИО или в ЦОН-е,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ЦОН-а проводит регистрацию заявления и передает инспектору накопительного отдела ЦОН, инспектор накопительного отдела ЦОН передает документы в структурное подразделение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структурное подразделение МИО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структурного подразделение МИО фиксирует в ИС ЦОН-а, в случае отсутствия в структурном подразделении МИО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структурного подразделение МИО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подразделение МИО осуществляет рассмотрение представленного заявления из ЦОН-а, подготавливает мотивированный отказ или оформляет уведомление, затем направляет на подписание руководителю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подразделение МИО подписывает разрешения или мотивированный отказ и направляет в канцелярию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структурного подразделение МИО направляет результат оказания государственной услуги в ЦОН, фиксирует в ИС ЦОН-а, в случае отсутствия в структурном подразделении МИО собственной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структурного подразделение МИО ЦОН-ом фиксируются поступившие документы при помощи сканера штрихкода.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выдает получателю разрешения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Минимальное количество лиц, осуществляющих прием документов для оказания государственной услуги в ЦОН-е и структурном подразделении МИО, составляет один сотрудник.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     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ЦОН-е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ЦОН-а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ЦОН получателю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ЦОН-а, либо сотрудника структурного подразделение МИО,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в ЦОН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ЦОН-а;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ЦОН-а;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подразделение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5. Ответственность должностных лиц, оказывающих государственные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структурного подразделение МИО и руководитель ЦОН-а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наружной (визуальной) рекламы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полосе отвода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общего пользования областного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пунктах»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1"/>
        <w:gridCol w:w="3294"/>
        <w:gridCol w:w="2885"/>
        <w:gridCol w:w="3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ЦОН-а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структурное подразделение МИО</w:t>
            </w:r>
          </w:p>
        </w:tc>
      </w:tr>
      <w:tr>
        <w:trPr>
          <w:trHeight w:val="21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351"/>
        <w:gridCol w:w="2905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структурного подразделение МИО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подразделение МИО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структурного подразделение МИО</w:t>
            </w:r>
          </w:p>
        </w:tc>
      </w:tr>
      <w:tr>
        <w:trPr>
          <w:trHeight w:val="585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разрешения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ответственному исполнителю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минут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9"/>
        <w:gridCol w:w="3241"/>
        <w:gridCol w:w="2967"/>
        <w:gridCol w:w="3433"/>
      </w:tblGrid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подразделение МИО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структурного подразделение МИО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ЦОН-а</w:t>
            </w:r>
          </w:p>
        </w:tc>
      </w:tr>
      <w:tr>
        <w:trPr>
          <w:trHeight w:val="585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разрешения или мотивированного отказа в ЦОН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разрешения или мотивированного отказа 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решения либо мотивированного отказа в ЦОН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разрешения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4972"/>
        <w:gridCol w:w="4593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ЦОН-а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подразделение МИО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подразделение МИО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МИО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ЦОН, 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руководителю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разрешения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разрешения</w:t>
            </w:r>
          </w:p>
        </w:tc>
      </w:tr>
      <w:tr>
        <w:trPr>
          <w:trHeight w:val="675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 ИС ЦОН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в ЦОН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4972"/>
        <w:gridCol w:w="4593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ЦОН-а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подразделение МИО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подразделение МИО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МИО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руководителю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получателю в ЦОН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наружной (визуальной) рекламы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полосе отвода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общего пользования областного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drawing>
          <wp:inline distT="0" distB="0" distL="0" distR="0">
            <wp:extent cx="80772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     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2012 года № 388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      недвижимости на территории Республики Казахстан»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справки по определению адреса объектов недвижимости на территории Республики Казахстан»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МИО – структурные подразделения местных исполнительных органов, осуществляющих функции в сфере архитектуры и градостроительства городов областного значения,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ЦОН-Центры обслуживания населения. 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структурными подразделениями МИО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 и постановления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справки по определению адреса объектов недвижимости на территории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"Выдача архитектурно-планировочного задания"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лицензии, переоформление, выдача дубликата лицензии на изыскательскую деятельность"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услуг" и внесении дополнения в постановление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"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структурных подразделениях МИО или в ЦОН-е,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ЦОН-а проводит регистрацию заявления и передает инспектору накопительного отдела ЦОН, инспектор накопительного отдела ЦОН передает документы в структурное подразделение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структурное подразделение МИО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структурного подразделение МИО фиксирует в ИС ЦОН-а, в случае отсутствия в структурном подразделении МИО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структурного подразделение МИО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подразделение МИО осуществляет рассмотрение представленного заявления из ЦОН-а, подготавливает мотивированный отказ или оформляет уведомление, затем направляет на подписание руководителю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подразделение МИО подписывает разрешения или мотивированный отказ и направляет в канцелярию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структурного подразделение МИО направляет результат оказания государственной услуги в ЦОН, фиксирует в ИС ЦОН-а, в случае отсутствия в структурном подразделении МИО собственной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структурного подразделение МИО ЦОН-ом фиксируются поступившие документы при помощи сканера штрихкода.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выдает получателю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Минимальное количество лиц, осуществляющих прием документов для оказания государственной услуги в ЦОН-е и структурном подразделении МИО, составляет один сотрудник. 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     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ЦОН-е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ЦОН-а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ЦОН получателю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ЦОН-а, либо сотрудника структурного подразделение МИО,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в ЦОН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ЦОН-а;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ЦОН-а;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подразделение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5. Ответственность должностных лиц, оказывающих государственные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структурного подразделение МИО и руководитель ЦОН-а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2816"/>
        <w:gridCol w:w="29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ЦОН-а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структурное подразделение МИО</w:t>
            </w:r>
          </w:p>
        </w:tc>
      </w:tr>
      <w:tr>
        <w:trPr>
          <w:trHeight w:val="21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4"/>
        <w:gridCol w:w="3214"/>
        <w:gridCol w:w="3058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структурного подразделение МИО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подразделение МИО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структурного подразделение МИО</w:t>
            </w:r>
          </w:p>
        </w:tc>
      </w:tr>
      <w:tr>
        <w:trPr>
          <w:trHeight w:val="585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ответственному исполнителю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6"/>
        <w:gridCol w:w="3102"/>
        <w:gridCol w:w="3416"/>
        <w:gridCol w:w="3216"/>
      </w:tblGrid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подразделение МИО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структурного подразделение МИО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ЦОН-а</w:t>
            </w:r>
          </w:p>
        </w:tc>
      </w:tr>
      <w:tr>
        <w:trPr>
          <w:trHeight w:val="585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справки или мотивированного отказа в ЦОН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или мотивированного отказа 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мотивированного отказа в ЦОН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справки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4972"/>
        <w:gridCol w:w="4593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ЦОН-а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подразделение МИО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подразделение МИО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МИО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ЦОН, 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руководителю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</w:tr>
      <w:tr>
        <w:trPr>
          <w:trHeight w:val="675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 ИС ЦОН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в ЦОН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4972"/>
        <w:gridCol w:w="4593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ЦОН-а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подразделение МИО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подразделение МИО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МИО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руководителю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получателю в ЦОН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        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78867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2012 года № 388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архитектурно-планировочного задания» 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архитектурно-планировочного задания»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МИО – структурные подразделения местных исполнительных органов, осуществляющих функции в сфере архитектуры и градостроительства городов областного значения,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ЦОН-Центры обслуживания населения. 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структурными подразделениями МИО, а также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 и Правил оформления и выдачи исходных материалов (данных) для проектирования объектов строительства утвержденных постановлением Правительства Республики Казахстан от 6 мая 2008 года 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мерах по упрощению порядка оформления и выдачи исходных материалов (данных) и разрешительных документов для строительства объектов» и постановления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справки по определению адреса объектов недвижимости на территории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"Выдача архитектурно-планировочного задания"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лицензии, переоформление, выдача дубликата лицензии на изыскательскую деятельность"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услуг" и внесении дополнения в постановление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"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структурных подразделениях МИО или в ЦОН-е,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ЦОН-а проводит регистрацию заявления и передает инспектору накопительного отдела ЦОН, инспектор накопительного отдела ЦОН передает документы в структурное подразделение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структурное подразделение МИО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структурного подразделение МИО фиксирует в ИС ЦОН-а, в случае отсутствия в структурном подразделении МИО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структурного подразделение МИО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подразделение МИО осуществляет рассмотрение представленного заявления из ЦОН-а, подготавливает мотивированный отказ или оформляет архитектурно-планировочного задания (далее-АПЗ), затем направляет на подписание руководителю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подразделение МИО подписывает АПЗ или мотивированный отказ и направляет в канцелярию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структурного подразделение МИО направляет результат оказания государственной услуги в ЦОН, фиксирует в ИС ЦОН-а, в случае отсутствия в структурном подразделении МИО собственной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структурного подразделение МИО ЦОН-ом фиксируются поступившие документы при помощи сканера штрихкода.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выдает получателю АПЗ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Минимальное количество лиц, осуществляющих прием документов для оказания государственной услуги в ЦОН-е и структурном подразделении МИО, составляет один сотрудник. 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     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ЦОН-е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ЦОН-а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ЦОН получателю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ЦОН-а, либо сотрудника структурного подразделение МИО,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в ЦОН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ЦОН-а;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ЦОН-а;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структурного подразделение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структурного подразделение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5. Ответственность должностных лиц, 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структурного подразделение МИО и руководитель ЦОН-а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задания»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2816"/>
        <w:gridCol w:w="29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ЦОН-а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структурное подразделение МИО</w:t>
            </w:r>
          </w:p>
        </w:tc>
      </w:tr>
      <w:tr>
        <w:trPr>
          <w:trHeight w:val="21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4"/>
        <w:gridCol w:w="3214"/>
        <w:gridCol w:w="3058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структурного подразделение МИО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подразделение МИО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структурного подразделение МИО</w:t>
            </w:r>
          </w:p>
        </w:tc>
      </w:tr>
      <w:tr>
        <w:trPr>
          <w:trHeight w:val="585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АПЗ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ответственному исполнителю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7"/>
        <w:gridCol w:w="3002"/>
        <w:gridCol w:w="3153"/>
        <w:gridCol w:w="3718"/>
      </w:tblGrid>
      <w:tr>
        <w:trPr>
          <w:trHeight w:val="30" w:hRule="atLeast"/>
        </w:trPr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подразделение МИО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структурного подразделение МИО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ЦОН-а</w:t>
            </w:r>
          </w:p>
        </w:tc>
      </w:tr>
      <w:tr>
        <w:trPr>
          <w:trHeight w:val="585" w:hRule="atLeast"/>
        </w:trPr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АПЗ или мотивированного отказа в ЦОН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АПЗ или мотивированного отказа </w:t>
            </w:r>
          </w:p>
        </w:tc>
      </w:tr>
      <w:tr>
        <w:trPr>
          <w:trHeight w:val="30" w:hRule="atLeast"/>
        </w:trPr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АПЗ либо мотивированного отказа в ЦОН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АПЗ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4972"/>
        <w:gridCol w:w="4593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ЦОН-а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подразделение МИО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подразделение МИО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МИО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ЦОН, 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руководителю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АПЗ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АПЗ</w:t>
            </w:r>
          </w:p>
        </w:tc>
      </w:tr>
      <w:tr>
        <w:trPr>
          <w:trHeight w:val="675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 ИС ЦОН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АПЗ получателю в ЦОН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4972"/>
        <w:gridCol w:w="4593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ЦОН-а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подразделение МИО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подразделение МИО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МИО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руководителю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получателю в ЦОН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задания»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81788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2012 года № 388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оказывающий государственную услугу – государственное учреждение «Управление архитектуры и градостроительства Южно-Казахстанской области» (далее-уполномоченный орган). </w:t>
      </w:r>
    </w:p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«О религиозной деятельности и религиозных объединениях» и Постановления Правительства Республики Казахстан от 15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религиозной деятельности»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расположенного по адресу: город Шымкент, улица Бейбитшилик, дом 3 (телефоны: 8 (7252) 23-17-67, 23-18-05, 23-19-29).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об оказании государственной услуги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принимает документы от получателя, регистрирует документы и выдает расписку о получении всех документов, в которой содержится дата получения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заносит документы руководителю уполномоченного органа для определения ответственного исполнителя: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определяет исполнителя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документы соответствуют законодательным нормам ответственный исполнитель уполномоченного органа готовит проект постановления акимата или ответ об отказе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заносит руководителю подписанное постановление акимата с сопроводительным письмом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подписывает сопроводительное письмо или мотивированный отказ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регистрирует сопроводительное письмо с постановлением акимата или мотивированный отказ и выдает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Минимальное количество лиц, осуществляющих прием документов в уполномоченном органе, составляет один сотрудник. 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уполномоченном органе прием документов осуществляется по адресу,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в уполномоченный орган получателю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о строительстве культовых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зданий (сооружений) и определении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месторасположения, 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(изменении функционального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зданий 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(сооружения) по согласованию с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в сфере религиозной деятельности»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4"/>
        <w:gridCol w:w="4583"/>
        <w:gridCol w:w="56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регистрация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Оформление сопроводительного письма (с постановлением акимата)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руководителю уполномоченного органа </w:t>
            </w:r>
          </w:p>
        </w:tc>
      </w:tr>
      <w:tr>
        <w:trPr>
          <w:trHeight w:val="21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4"/>
        <w:gridCol w:w="4583"/>
        <w:gridCol w:w="56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58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сопроводительного письма (с постановлением акимата) в книге учета или мотивированного отказа и передача результата оказания государственной услуги получателю</w:t>
            </w:r>
          </w:p>
        </w:tc>
      </w:tr>
      <w:tr>
        <w:trPr>
          <w:trHeight w:val="156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документа</w:t>
            </w:r>
          </w:p>
        </w:tc>
      </w:tr>
      <w:tr>
        <w:trPr>
          <w:trHeight w:val="21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Таблица 2. Варианты применения. Основной процесс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9"/>
        <w:gridCol w:w="4479"/>
        <w:gridCol w:w="42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работы)</w:t>
            </w:r>
          </w:p>
        </w:tc>
      </w:tr>
      <w:tr>
        <w:trPr>
          <w:trHeight w:val="30" w:hRule="atLeast"/>
        </w:trPr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получателю государственной услуги, с указанием даты получения государственной услуги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 и направление для исполнения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пакета документов, подготовка постановления акимата</w:t>
            </w:r>
          </w:p>
        </w:tc>
      </w:tr>
      <w:tr>
        <w:trPr>
          <w:trHeight w:val="30" w:hRule="atLeast"/>
        </w:trPr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подписи</w:t>
            </w:r>
          </w:p>
        </w:tc>
      </w:tr>
      <w:tr>
        <w:trPr>
          <w:trHeight w:val="30" w:hRule="atLeast"/>
        </w:trPr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сопроводительного письма и выдача получателю государственной услуги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сопроводительного письма (с постановлением акимата)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применения. Альтернативный процесс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4"/>
        <w:gridCol w:w="4374"/>
        <w:gridCol w:w="52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работы) или расширение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получателю государственной услуги, с указанием даты получения государственной услуги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направление для определения ответственного лица и выполнение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пакета документов, разработка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подписи</w:t>
            </w:r>
          </w:p>
        </w:tc>
      </w:tr>
      <w:tr>
        <w:trPr>
          <w:trHeight w:val="30" w:hRule="atLeast"/>
        </w:trPr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 и выдача получателю государственной услуги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о строительстве культовых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зданий (сооружений) и определении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месторасположения, 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(изменении функционального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зданий 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(сооружения) по согласованию с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в сфере религиозной деятельности»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drawing>
          <wp:inline distT="0" distB="0" distL="0" distR="0">
            <wp:extent cx="75184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