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1b55" w14:textId="c741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в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7 декабря 2012 года № 9/82-V. Зарегистрировано Департаментом юстиции Южно-Казахстанской области от 11 января 2013 года № 2205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Водным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поверхностных источников в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марта 2005 года № 14/140-ІІІ «Об утверждении ставок платы за пользование водными ресурсами поверхностных источников в Южно-Казахстанской области» (зарегистрировано в Реестре государственной регистрации нормативных правовых актов № 1909, опубликовано 29 апреля 2005 года в газете «Южный Казахстан»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С.Куашбаев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К.Ержан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Южно- 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7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9/82-V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в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516"/>
        <w:gridCol w:w="3749"/>
      </w:tblGrid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специального водопользования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 (тиын/кубический метр)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12,16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теплоэнергетику, (тиын/кубический метр)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45,92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хозяйство, (тиын/кубический метр)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1,91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(тиын/кубический метр)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10,18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Гидроэнергетика, (тиын/киловатт час)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2,84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транспорт, (тиын/тонна километр)</w:t>
            </w:r>
          </w:p>
        </w:tc>
        <w:tc>
          <w:tcPr>
            <w:tcW w:w="3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