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5215" w14:textId="7f45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 февраля 2012 года № 103. Зарегистрировано Управлением юстиции города Шымкента Южно-Казахстанской области 22 февраля 2012 года № 14-1-156. Утратило силу постановлением Шымкентского городского акимата Южно-Казахстанской области от 6 июня 2012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Шымкентского городского  акимата Южно-Казахстанской области от 06.06.2012 N 164.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в 2012 году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работодателей, организующих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360"/>
        <w:gridCol w:w="2911"/>
        <w:gridCol w:w="1939"/>
        <w:gridCol w:w="1439"/>
        <w:gridCol w:w="1099"/>
        <w:gridCol w:w="2081"/>
        <w:gridCol w:w="1546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«Барнне»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производству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маляр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ССК»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закупу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«Төлеби Ғимарат»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Кладчик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Кровельщик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«Макулбаев Н.А.»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представитель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«Эскулап - Vita»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23000(6мес.), 13800(3мес.), 6900(1мес.)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«Жер -сыйы»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23000(6мес.), 13800(3мес.), 6900(1мес.)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23000(6мес.), 13800(3мес.), 6900(1мес.)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23000(6мес.), 13800(3мес.), 6900(1мес.)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23000(6мес.), 13800(3мес.), 6900(1мес.)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 центр с полным и неполным днем пребывания «Аружан»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«Биналиев Г.А.»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«Клиника «Дау-Мед»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«Каракулов Д.А.»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закупу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мастер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«Асхум»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Грузчик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производству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«Арсен &amp;Company»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Аутрич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«Аманжолова»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«Ясли сад» «Вера, надежда, любовь»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Логопед-дефектолог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«Баедилов Б.»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«Иманбердиев М.А.»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«Даниял-К»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Андасова З.К. «Арай»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«Жетписбаев Б.Н.»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мини-ценр «Іңкәрім»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«Мини-центр дошкольного воспитания и обучения» «Балсезім»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мини- центр «Барс»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воспитателя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26000(6мес.)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26000(6мес.)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Техничка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«ЖолЭнергоҚұрылыс»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  экономист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Машинист-экскаваторщик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Штукатур-маляр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электросварщик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  ВС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«Жунисбекова Б.М.»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«Идеал»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«НК групп»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«Шымкентфильм»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Секретарь-делопроизводитель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Видеоинженер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 – гример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– журналист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«Rialcomp»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  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«Бек-сервис»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«Балауса-Сезім»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центр «Венера»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 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26000(6мес.), 15600(3мес.)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«Жайна» Рысбаева Г.Е.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«Koktem»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Аудитор- финансист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«Карашаш» Ушкараева К.Р.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«Мини-центр дошкольного воспитания и обучения «Даулет»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Кастелян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«Абдиров А.А.»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«Аширова У.С.»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Банщица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«Асадбек»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пищевого производства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«АқБиік»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директора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«Мини – центр для детей дошкольного возраста «Алан»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«Сеитова К.Е.»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«Аблаева Г.А.»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«Турдиев З.Т.»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Посудомойщики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Техничка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Салатница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Бармен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«Кулбаева С.С.»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Экспедитор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Грузчик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Касымбекова Замзегуль Шайхудиновна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«Байгутов Н.Т.»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«Спатаев Ш.О.»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Костоправ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Снабженец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«Мини центр дошкольного воспитания и обучения детей «Жанасыл»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25500(6мес.), 15300(3мес.), 7650(1мес.)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«Асылбекұлы Жеңісбек»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«Асыл таза кала»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«Султанат»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  «Дошкольный мини-ценр «Ербол»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«Строй Құрылыс 2007»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агент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«RuniCom»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монтажа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«Сақ-дала»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монтажник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Светотехник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Звукоинженер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аниматор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график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системщик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«Беркимбаев М.А.»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директор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кадров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Супервайзер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агент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«Карабалаев М.А.»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представитель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«Айтубаев Е.М.»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«Нурхан»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электросварщик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учреждение«Центр по карате и спортивным единоборствам»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- инструктор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«Астана.»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«Абдрахманов А.А.»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Материальный 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«Жанабаев»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22000(6мес.), 13200(3мес.), 6600(1мес.)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консультант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«Нурай Град Строй Монтаж»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«Манкентбаев Ауесхан»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              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Инспектор-контролер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электросварщик       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          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Садовник      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«Озыкбаев Б.Д.»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«Марқабаев М.А.»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 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«Бершимбаев Б.С.»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«Баймашева Куралай»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Техничка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«Ертайшағын тәрбие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«Южно-Казахстанский колледж Фемида»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экономики и финансов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17500(6мес.), 10500(3мес.), 5250(1мес.)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правоведении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17500(6мес.), 10500(3мес.), 5250(1мес.)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22500(6мес.), 13500(3мес.), 6750(1мес.)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русского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17500(6мес.), 10500(3мес.), 5250(1мес.)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иностранного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15000(6мес.), 9000(3мес.), 4500(1мес.)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22500(6мес.), 13500(3мес.), 6750(1мес.)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22500(6мес.), 13500(3мес.), 6750(1мес.)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15000(6мес.), 9000(3мес.), 4500(1мес.)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военной подготовки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17500(6мес.), 10500(3мес.), 5250(1мес.)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информатики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17500(6мес.), 10500(3мес.), 5250(1мес.)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17500(6мес.), 10500(3мес.), 5250(1мес.)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17500(6мес.), 10500(3мес.), 5250(1мес.)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15000(6мес.), 9000(3мес.), 4500(1мес.)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Техничка             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15000(6мес.), 9000(3мес.), 4500(1мес.)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          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15000(6мес.), 9000(3мес.), 4500(1мес.)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«Южно-Казахстанский медицинский колледж»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правоведения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русского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экономики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психологии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фармакологии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стоматологии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терапии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хирургии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детским болезням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химии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учебной части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Гуманитарно-Технический Университет Товарищество с ограниченной ответственностью «Шымкент колледж»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правоведения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экономики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       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25000(6мес.), 15000(3мес.), 7500(1мес.)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физической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«ЮгСтройВал»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        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менеджер 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Менеджеры по продажам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Преподаватели                           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«Достық-Н»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Кладчик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Маляр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«Онтустик жолсервис»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Кладчики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26000(6мес.) 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Грейдерист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«Промиль»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цеха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«З.Гаухар»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Маляр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представитель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Разнорабочие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«Қайнар Май»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18000(6мес.), 10800(3мес.), 5400(1мес.)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23000(6мес.), 13800(3мес.), 6900(1мес.)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производственное объединение «Каз Транс Спец Строй»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Языковед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знание 1С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сбыту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допуск до 1000 квт.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мастер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