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6929" w14:textId="0d56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21 декабря 2011 года  № 61/479-4с "О бюджете города Шымкент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10 апреля 2012 года № 5/37-5c. Зарегистрировано Управлением юстиции города Шымкента Южно-Казахстанской области 12 апреля 2012 года № 14-1-159. Утратило силу в связи с истечением срока применения - (письмо аппарата Шымкентского городского маслихата Южно-Казахстанской области от 4 февраля 2013 года № 1-20)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Шымкентского городского маслихата Южно-Казахстанской области от 04.02.2013 № 1-20).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3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№ 3/20-V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2074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61/479-4с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города Шымкент на 2012-2014 годы» (зарегистрировано в Реестре государственной регистрации нормативных правовых актов за № 14-1-150, опубликовано в газете «Панорама Шымкента» № 1 (1123) от 6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«48 898 034» заменить цифрами «50 620 344»;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«24 054 905» заменить цифрами «25 777 215»;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«49 423 843» заменить цифрами «51 146 153»;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Учесть, что в городском бюджете на 2012 год предусмотрены целевые текущие трансферты из областного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средний ремонт дорог городского значения (улиц города) – 6 226 842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капитального ремонта объектов образования – 156 650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компьютеров общеобразовательным школам – 217 080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ежемесячной компенсации по уходу за ребенком семьям, имеющим ВИЧ - инфицированных детей – 16 273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по благоустройству игровых площадок – 615 440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ветеринарных мероприятий против энзоотических болезней животных – 1 340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детальной планировки – 72 062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– 1 833 537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2-1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Учесть, что в городском бюджете на 2012 год предусмотрены целевые текущие трансферты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государственного образовательного заказа в дошкольных организациях образования – 750 301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квалификационную категорию учителям школ и воспитателям дошкольных организаций образования – 780 040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– 28 679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– 32 814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– 128 732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– 18 594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стандартов специальных социальных услуг – 10 485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жилищной помощи – 35 187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– 55 400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340 990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330 328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субсидии на переезд – 45 910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Учесть, что в городском бюджете на 2012 год предусмотрены целевые трансферты на развитие из областного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образования – 44 816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государственного коммунального жилищного фонда – 475 000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– 228 598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 – 638 564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благоустройства городов и населенных пунктов – 25 000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3-1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Учесть, что в городском бюджете на 2012 год предусмотрены целевые трансферты на развитие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образования – 2 326 760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государственного коммунального жилищного фонда – 1 386 016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инженерно-коммуникационной инфраструктуры – 3 798 513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– 1 539 097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– 2 084 674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 – 534 993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инфраструктуры в рамках Программы «Развитие регионов» - 998 500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3-2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«3-2. Учесть, что в городском бюджете на 2012 год предусмотрены кредиты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проведение ремонта общего имущества объектов кондоминиум –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жилья – 1 000 000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Г.Ташкараев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Н.Бекназаров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апреля 2012 года № 5/37-5с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61/479-4с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633"/>
        <w:gridCol w:w="653"/>
        <w:gridCol w:w="7969"/>
        <w:gridCol w:w="21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50 620 344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23 153 175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23 153 175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7 120 486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7 120 486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5 081 350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5 081 350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2 776 358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1 379 716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548 230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848 342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7 511 135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6 930 560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138 240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369 975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72 360</w:t>
            </w:r>
          </w:p>
        </w:tc>
      </w:tr>
      <w:tr>
        <w:trPr>
          <w:trHeight w:val="12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663 846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663 846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89 360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89 360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51 385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49 900</w:t>
            </w:r>
          </w:p>
        </w:tc>
      </w:tr>
      <w:tr>
        <w:trPr>
          <w:trHeight w:val="9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9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5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1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36 452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36 452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1 600 594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1 600 594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1 385 044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1 385 044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215 550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168 000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47 550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25 777 215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25 777 215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25 777 215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25 777 215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492"/>
        <w:gridCol w:w="691"/>
        <w:gridCol w:w="712"/>
        <w:gridCol w:w="7257"/>
        <w:gridCol w:w="225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51 146 153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348 217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260 668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117 929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111 611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126 129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126 059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23 181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23 181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13 181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64 368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64 368</w:t>
            </w:r>
          </w:p>
        </w:tc>
      </w:tr>
      <w:tr>
        <w:trPr>
          <w:trHeight w:val="15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63 115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136 859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35 659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35 659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35 659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101 200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2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отбывающих уголовные наказания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19 459 888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3 457 198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3 457 198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3 424 498</w:t>
            </w:r>
          </w:p>
        </w:tc>
      </w:tr>
      <w:tr>
        <w:trPr>
          <w:trHeight w:val="12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12 774 012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12 774 012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11 273 116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753 556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747 340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190 625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190 625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190 625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3 038 053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478 969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38 803</w:t>
            </w:r>
          </w:p>
        </w:tc>
      </w:tr>
      <w:tr>
        <w:trPr>
          <w:trHeight w:val="12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278 620</w:t>
            </w:r>
          </w:p>
        </w:tc>
      </w:tr>
      <w:tr>
        <w:trPr>
          <w:trHeight w:val="15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128 732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2 559 084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2 559 084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1 770 156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1 616 298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1 584 142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791 594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39 831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235 187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56 273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66 713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51 297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214 310</w:t>
            </w:r>
          </w:p>
        </w:tc>
      </w:tr>
      <w:tr>
        <w:trPr>
          <w:trHeight w:val="15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32 156</w:t>
            </w:r>
          </w:p>
        </w:tc>
      </w:tr>
      <w:tr>
        <w:trPr>
          <w:trHeight w:val="12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32 156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153 858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153 858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75 858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17 774 236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12 056 420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2 646 998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2 335 825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268 133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9 409 422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1 918 655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4 485 670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1 466 000</w:t>
            </w:r>
          </w:p>
        </w:tc>
      </w:tr>
      <w:tr>
        <w:trPr>
          <w:trHeight w:val="12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1 539 097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3 136 581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3 132 581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2 415 547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681 034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2 581 235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199 970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199 970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2 356 265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492 757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20 709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1 652 799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2 024 450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132 727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117 727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82 727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1 481 671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1 440 421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1 416 801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271 384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218 911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192 334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26 577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52 473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138 668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112 374</w:t>
            </w:r>
          </w:p>
        </w:tc>
      </w:tr>
      <w:tr>
        <w:trPr>
          <w:trHeight w:val="12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75 946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36 428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13 129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13 129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1 205 979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1 205 979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1 205 979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1 205 979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117 777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44 586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44 586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9 746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54 597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54 597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28 511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26 086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18 594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194 669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194 669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28 594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28 594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166 075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24 013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142 062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6 522 753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6 522 753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6 522 753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128 134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6 394 619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1 399 501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1 399 501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19 687</w:t>
            </w:r>
          </w:p>
        </w:tc>
      </w:tr>
      <w:tr>
        <w:trPr>
          <w:trHeight w:val="12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19 622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1 064 379</w:t>
            </w:r>
          </w:p>
        </w:tc>
      </w:tr>
      <w:tr>
        <w:trPr>
          <w:trHeight w:val="12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65 879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998 500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315 435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295 435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46 259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</w:t>
            </w:r>
          </w:p>
        </w:tc>
      </w:tr>
      <w:tr>
        <w:trPr>
          <w:trHeight w:val="12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488 625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-1 014 434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VI.Финансирования дефицита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1 014 434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апреля 2012 года № 5/37-5с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61/479-4с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городского бюджета направленных на реализацию бюджетных инвестиционных проектов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11"/>
        <w:gridCol w:w="750"/>
        <w:gridCol w:w="691"/>
        <w:gridCol w:w="971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