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cb34" w14:textId="121c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21 декабря 2011 года № 61/479-4с "О бюджете города Шымкент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14 июня 2012 года № 8/57-5c. Зарегистрировано Управлением юстиции города Шымкента Южно-Казахстанской области 25 июня 2012 года № 14-1-161. Утратило силу в связи с истечением срока применения - (письмо аппарата Шымкентского городского маслихата Южно-Казахстанской области от 4 февраля 2013 года № 1-20)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Шымкентского городского маслихата Южно-Казахстанской области от 04.02.2013 № 1-20).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мая 2012 года № 4/41-V "О внесении изменений в решение Южно-Казахстанского областного маслихата от 7 декабря 2011 года № 47/450-IV "Об областном бюджете на 2012-2014 годы", зарегистрированного в Реестре государственной регистрации нормативных правовых актов за № 2076,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21 декабря 2011 года № 61/479-4с «О бюджете города Шымкент на 2012-2014 годы» (зарегистрировано в Реестре государственной регистрации нормативных правовых актов за № 14-1-150, опубликовано в газете «Панорама Шымкента» № 1 (1123) от 6 января 2012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настоящего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Шымкент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52 222 930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23 550 197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1 794 640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26 777 733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52 967 574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488 625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11 375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- 1 233 269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1 233 269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432 269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«средний ремонт дорог городского значения (улиц города) – 6 211 110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«выплата ежемесячной компенсации по уходу за ребенком семьям, имеющим ВИЧ - инфицированных детей – 16 865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по благоустройству города – 658 837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восьмую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«разработка проектов детальной планировки – 141 440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десять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«ремонтные работы объектов теплоснабжения – 255 914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одиннадцать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«разработка проектов планировки пригородных зон – 164 755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двенадцать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«реализация государственного образовательного заказа в дошкольных организациях образования – 36 664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пункта 2-1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«увеличение размера доплаты за квалификационную категорию учителям школ и воспитателям дошкольных организаций образования – 766 273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«строительство и реконструкция объектов образования – 154 816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«проектирование, строительство и (или) приобретение жилья государственного коммунального жилищного фонда – 545 000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системы водоснабжения – 219 638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теплоэнергетической системы – 744 607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благоустройства городов и населенных пунктов – 55 000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семь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транспортной инфраструктуры – 241 501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пункта 3-1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«проектирование, развитие, обустройство и (или) приобретение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инженерно-коммуникационной инфраструктуры – 3 709 246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Утвердить резерв акимата города на 2012 год в сумме – 500 435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6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Г.Курманбекова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Н.Бекназаров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2012 года № 8/57-5с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61/479-4с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644"/>
        <w:gridCol w:w="738"/>
        <w:gridCol w:w="7778"/>
        <w:gridCol w:w="2239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52 222 930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23 550 197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23 550 197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7 474 091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7 474 091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5 181 872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5 181 872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2 825 371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1 381 716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580 243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863 342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7 404 451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6 804 676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138 240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389 175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72 360</w:t>
            </w:r>
          </w:p>
        </w:tc>
      </w:tr>
      <w:tr>
        <w:trPr>
          <w:trHeight w:val="12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664 412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664 412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100 360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100 360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51 985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</w:p>
        </w:tc>
      </w:tr>
      <w:tr>
        <w:trPr>
          <w:trHeight w:val="9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9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5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21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37 552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37 552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1 794 640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1 794 640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1 579 090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1 579 090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215 550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168 000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26 777 733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26 777 733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26 777 733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26 777 733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48"/>
        <w:gridCol w:w="769"/>
        <w:gridCol w:w="690"/>
        <w:gridCol w:w="6983"/>
        <w:gridCol w:w="224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52 967 574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373 294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284 171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139 062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129 244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9 818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129 001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127 431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65 942</w:t>
            </w:r>
          </w:p>
        </w:tc>
      </w:tr>
      <w:tr>
        <w:trPr>
          <w:trHeight w:val="15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64 144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136 859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189 839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166 139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166 139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166 139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отбывающих уголовные наказания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20 229 235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3 748 815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3 748 815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3 716 115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12 895 276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12 895 276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11 432 609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729 094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733 573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190 625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190 625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190 625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3 394 519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667 889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40 612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465 231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128 732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2 726 630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2 726 630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1 536 736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1 455 125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1 422 969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774 294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59 187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66 765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214 310</w:t>
            </w:r>
          </w:p>
        </w:tc>
      </w:tr>
      <w:tr>
        <w:trPr>
          <w:trHeight w:val="15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91 635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32 156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81 611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18 028 873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10 291 099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2 645 091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2 335 825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265 226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7 646 008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1 988 764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2 586 241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1 530 836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1 540 167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4 367 190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4 363 190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291 883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2 337 940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1 733 367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3 370 584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3 115 714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527 757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2 327 248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2 057 908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132 727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117 727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1 514 724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1 473 974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1 449 354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269 317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214 151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187 574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141 140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113 077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76 149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1 349 337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1 349 337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1 349 337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1 349 337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129 570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55 186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55 186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438 940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438 940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400 670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23 975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376 195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6 796 021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6 796 021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6 796 021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364 635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6 431 386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1 624 864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1 624 864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25 877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1 078 552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998 500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520 435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500 435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488 625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-1 233 269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1 233 269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2012 года № 8/57-5с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61/479-4с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8"/>
        <w:gridCol w:w="645"/>
        <w:gridCol w:w="8005"/>
        <w:gridCol w:w="2099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29 210 757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23 271 629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23 271 629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6 873 707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6 873 707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4 769 151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4 769 151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2 946 612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1 468 494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586 910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891 133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7 965 949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7 357 182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149 300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381 317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78 150</w:t>
            </w:r>
          </w:p>
        </w:tc>
      </w:tr>
      <w:tr>
        <w:trPr>
          <w:trHeight w:val="12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716 210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716 210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77 555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77 555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49 733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931 819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931 819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702 764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702 764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229 055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181 440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4 929 754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4 929 754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4 929 754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4 929 754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23"/>
        <w:gridCol w:w="786"/>
        <w:gridCol w:w="728"/>
        <w:gridCol w:w="7064"/>
        <w:gridCol w:w="211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28 512 757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335 031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264 094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16 042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16 042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116 338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116 338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59 537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59 537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59 537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35 872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35 872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35 872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35 872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202 221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182 221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182 221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182 221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отбывающих уголовные наказания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17 521 985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2 933 417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2 933 417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2 933 417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11 819 596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11 819 596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11 361 435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458 161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93 974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93 974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93 974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2 674 998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282 767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36 533</w:t>
            </w:r>
          </w:p>
        </w:tc>
      </w:tr>
      <w:tr>
        <w:trPr>
          <w:trHeight w:val="12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246 234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2 392 231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2 392 231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767 612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688 984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630 509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58 578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67 830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51 815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229 312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96 427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58 475</w:t>
            </w:r>
          </w:p>
        </w:tc>
      </w:tr>
      <w:tr>
        <w:trPr>
          <w:trHeight w:val="12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58 475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78 628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78 628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75 128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7 131 099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3 778 780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811 780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811 780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2 967 000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1 027 000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1 780 000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1 888 500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1 178 500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1 463 819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1 235 419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231 769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535 000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22 159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446 491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1 594 344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110 478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110 478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83 728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1 262 439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1 227 439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1 202 112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25 327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161 701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132 214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105 314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29 487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8 087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59 726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11 949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11 949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35 651</w:t>
            </w:r>
          </w:p>
        </w:tc>
      </w:tr>
      <w:tr>
        <w:trPr>
          <w:trHeight w:val="12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22 335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13 316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12 126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12 126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141 518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61 428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61 428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21 176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27 638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59 596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59 596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27 496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20 494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20 494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20 494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27 706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27 706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22 034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22 034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316 523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316 523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316 523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316 523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378 999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378 999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</w:t>
            </w:r>
          </w:p>
        </w:tc>
      </w:tr>
      <w:tr>
        <w:trPr>
          <w:trHeight w:val="12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55 620</w:t>
            </w:r>
          </w:p>
        </w:tc>
      </w:tr>
      <w:tr>
        <w:trPr>
          <w:trHeight w:val="12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304 549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304 549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12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698 000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Использования профицита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-698 000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2012 года № 8/57-5с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61/479-4с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92"/>
        <w:gridCol w:w="729"/>
        <w:gridCol w:w="7970"/>
        <w:gridCol w:w="2120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29 066 460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21 295 897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21 295 897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5 248 256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5 248 256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3 624 716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3 624 716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3 159 660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1 578 630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626 738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954 211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8 493 833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7 844 913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160 496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404 413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84 011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769 432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769 432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48 600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1 248 755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1 248 755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1 005 046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1 005 046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243 709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195 048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6 445 233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6 445 233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6 445 233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6 445 233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81"/>
        <w:gridCol w:w="767"/>
        <w:gridCol w:w="747"/>
        <w:gridCol w:w="7027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28 066 460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316 285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244 613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16 278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16 278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95 138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95 138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60 272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60 272</w:t>
            </w:r>
          </w:p>
        </w:tc>
      </w:tr>
      <w:tr>
        <w:trPr>
          <w:trHeight w:val="15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36 099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36 099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36 099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36 099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отбывающих уголовные наказания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17 956 001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2 331 795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2 331 795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2 331 795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11 402 155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11 402 155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10 943 994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458 161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93 974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93 974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93 974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4 128 077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182 328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36 828</w:t>
            </w:r>
          </w:p>
        </w:tc>
      </w:tr>
      <w:tr>
        <w:trPr>
          <w:trHeight w:val="12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3 945 749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3 945 749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556 466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477 118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444 943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4 084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59 786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46 673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5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32 175</w:t>
            </w:r>
          </w:p>
        </w:tc>
      </w:tr>
      <w:tr>
        <w:trPr>
          <w:trHeight w:val="12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32 175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79 348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79 348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75 848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6 388 303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3 236 326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264 326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264 326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2 972 000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1 027 000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2 307 687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2 307 687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522 687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844 290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819 710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1 314 012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898 338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898 338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871 238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151 207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134 207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27 927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61 667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37 338</w:t>
            </w:r>
          </w:p>
        </w:tc>
      </w:tr>
      <w:tr>
        <w:trPr>
          <w:trHeight w:val="12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14 248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140 542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140 542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140 542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140 542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71 554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33 873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33 873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8 982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27 681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27 681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27 681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50 205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50 205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22 245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22 245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768 442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768 442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768 442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768 442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304 451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304 451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19 189</w:t>
            </w:r>
          </w:p>
        </w:tc>
      </w:tr>
      <w:tr>
        <w:trPr>
          <w:trHeight w:val="12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19 189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55 900</w:t>
            </w:r>
          </w:p>
        </w:tc>
      </w:tr>
      <w:tr>
        <w:trPr>
          <w:trHeight w:val="12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229 362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229 362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Использования профицита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-1 000 000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2012 года № 8/57-5с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61/479-4с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Бюджетные программы районов в городе 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27"/>
        <w:gridCol w:w="651"/>
        <w:gridCol w:w="671"/>
        <w:gridCol w:w="6445"/>
        <w:gridCol w:w="1659"/>
        <w:gridCol w:w="1659"/>
        <w:gridCol w:w="165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 (тыс. тенге)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328 871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260 114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157 777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129 001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129 001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129 001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10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127 431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45 412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41 219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46 566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79 870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