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172f" w14:textId="d1e1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Шымкентского городского маслихата от 21 декабря 2011 года № 61/479-4с "О бюджете города Шымкент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6 ноября 2012 года № 13/96-5с. Зарегистрировано Департаментом юстиции Южно-Казахстанской области 9 ноября 2012 года № 2124. Утратило силу в связи с истечением срока применения - (письмо аппарата Шымкентского городского маслихата Южно-Казахстанской области от 4 февраля 2013 года № 1-20)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Шымкентского городского маслихата Южно-Казахстанской области от 04.02.2013 № 1-20).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2012 года № 7/67-V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2118,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2011 года № 61/479-4с «О бюджете города Шымкент на 2012-2014 годы» (зарегистрировано в Реестре государственной регистрации нормативных правовых актов за № 14-1-150, опубликовано в газете «Панорама Шымкента» № 1 (1123) от 6 января 2012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Шымкент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52 148 521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24 813 007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1 802 111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25 387 423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52 884 315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497 475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- 1 233 269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1 233 269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«средний ремонт дорог городского значения (улиц города) - 6 157 620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пункта 2-1 цифры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– 125 935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пятнадцать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«повышение оплаты труда учителям, прошедшим повышение квалификации по учебным программам АОО «Назарбаев Интеллектуальные школы» - 4 737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3 цифры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реконструкция объектов образования – 183 426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строительство и (или) приобретение жилья государственного коммунального жилищного фонда – 306 380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системы водоснабжения – 368 806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теплоэнергетической системы – 866 095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транспортной инфраструктуры – 233 501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акимата города на 2012 год в сумме 509 438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городском бюджете на 2012 год предусмотрены средства на предупреждение и ликвидацию чрезвычайных ситуаций в масштабе города – 76 842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Н.Орынбаев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Н.Бекназаров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ноября 2012 года № 13/96-5с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61/479-4с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2012 год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6"/>
        <w:gridCol w:w="824"/>
        <w:gridCol w:w="7321"/>
        <w:gridCol w:w="220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52 148 521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24 813 007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24 813 007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8 074 760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8 074 760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5 714 588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5 714 588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2 908 195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1 464 400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878 402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7 520 014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6 948 942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138 240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373 832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595 405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595 405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92 419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67 045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21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1 802 111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1 802 111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1 584 188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1 584 188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217 923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25 387 423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25 387 423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25 387 423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25 387 423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60"/>
        <w:gridCol w:w="786"/>
        <w:gridCol w:w="825"/>
        <w:gridCol w:w="6539"/>
        <w:gridCol w:w="21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52 884 315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373 983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285 978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140 486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12 193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129 347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126 651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22 058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65 947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65 947</w:t>
            </w:r>
          </w:p>
        </w:tc>
      </w:tr>
      <w:tr>
        <w:trPr>
          <w:trHeight w:val="15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63 964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253 616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231 124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231 124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231 124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20 058 895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3 153 718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3 153 718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478 551</w:t>
            </w:r>
          </w:p>
        </w:tc>
      </w:tr>
      <w:tr>
        <w:trPr>
          <w:trHeight w:val="24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2 642 467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12 639 057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12 639 057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11 378 572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522 175</w:t>
            </w:r>
          </w:p>
        </w:tc>
      </w:tr>
      <w:tr>
        <w:trPr>
          <w:trHeight w:val="15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</w:t>
            </w:r>
          </w:p>
        </w:tc>
      </w:tr>
      <w:tr>
        <w:trPr>
          <w:trHeight w:val="24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733 573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4 224 297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1 636 779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39 135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465 221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5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125 935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973 114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2 587 518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2 587 518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1 602 426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1 517 038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1 479 938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774 197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39 831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54 187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92 215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65 498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226 310</w:t>
            </w:r>
          </w:p>
        </w:tc>
      </w:tr>
      <w:tr>
        <w:trPr>
          <w:trHeight w:val="15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115 126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12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85 388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85 388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77 599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17 581 690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7 376 543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1 179 681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833 328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71 127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265 226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6 183 026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1 727 578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1 339 324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1 575 957</w:t>
            </w:r>
          </w:p>
        </w:tc>
      </w:tr>
      <w:tr>
        <w:trPr>
          <w:trHeight w:val="12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1 540 167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5 824 873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5 824 423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316 217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2 513 547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2 989 887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4 380 274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4 125 404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304 489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861 554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2 938 652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2 149 913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136 727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1 464 126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1 407 376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1 380 256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193 355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134 189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59 166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50 793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355 705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96 282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81 762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127 669</w:t>
            </w:r>
          </w:p>
        </w:tc>
      </w:tr>
      <w:tr>
        <w:trPr>
          <w:trHeight w:val="12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87 469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22 913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131 754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190 909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60 894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60 894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81 566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467 546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467 546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35 587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35 031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431 959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23 139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408 195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6 782 697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6 782 697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6 782 697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356 136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6 426 561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1 637 357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1 637 357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26 967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1 088 552</w:t>
            </w:r>
          </w:p>
        </w:tc>
      </w:tr>
      <w:tr>
        <w:trPr>
          <w:trHeight w:val="12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13 195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521 838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509 438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12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497 475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-1 233 269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1 233 269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ноября 2012 года № 13/96-5с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61/479-4с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757"/>
        <w:gridCol w:w="734"/>
        <w:gridCol w:w="734"/>
        <w:gridCol w:w="4820"/>
        <w:gridCol w:w="1459"/>
        <w:gridCol w:w="1459"/>
        <w:gridCol w:w="145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(тыс. тенге)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260 114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10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126 651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