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8f8" w14:textId="b167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увеличение размеров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16 октября 2012 года № 12/85-5с. Зарегистрировано Департаментом юстиции Южно-Казахстанской области 13 ноября 2012 года № 2132. Утратило силу решением Шымкентского городского маслихата Южно-Казахстанской области от 29 мая 2018 года № 28/240-6с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28/240-6с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категории автостоянок (паркингов), размеры базовых ставок на земли, выделенные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2012 года № 12/85-5с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2012 года № 12/85-5с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(паркинги), в зависимости от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46/329-5с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881"/>
        <w:gridCol w:w="6105"/>
        <w:gridCol w:w="1658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