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16b8b" w14:textId="a216b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Шымкентского городского маслихата от 21 декабря 2011 года № 61/479-4с "О бюджете города Шымкент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Шымкентского городского маслихата Южно-Казахстанской области от 4 декабря 2012 года № 14/100-5с. Зарегистрировано Департаментом юстиции Южно-Казахстанской области 5 декабря 2012 года № 2154. Утратило силу в связи с истечением срока применения - (письмо аппарата Шымкентского городского маслихата Южно-Казахстанской области от 4 февраля 2013 года № 1-20)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аппарата Шымкентского городского маслихата Южно-Казахстанской области от 04.02.2013 № 1-20).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29 ноября 2012 года № 8/69-V «О внесении изменений в решение Южно-Казахстанского областного маслихата от 7 декабря 2011 года № 47/450-IV «Об областном бюджете на 2012-2014 годы», зарегистрированного в Реестре государственной регистрации нормативных правовых актов за № 2152,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21 декабря 2011 года № 61/479-4с «О бюджете города Шымкент на 2012-2014 годы» (зарегистрировано в Реестре государственной регистрации нормативных правовых актов за № 14-1-150, опубликовано в газете «Панорама Шымкента» № 1 (1123) от 6 января 2012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города Шымкент на 2012-2014 годы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52 414 265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24 813 007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145 980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1 802 111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25 653 167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53 150 059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-2 525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2 525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- -733 269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733 269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«2-1. Учесть, что в городском бюджете на 2012 год предусмотрены целевые текущие трансферты из республиканского бюджета на следующие цели: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государственного образовательного заказа в дошкольных организациях образования – 1 148 473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размера доплаты за квалификационную категорию учителям школ и воспитателям дошкольных организаций образования – 646 273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оснащение учебным оборудованием кабинетов физики, химии, биологии в государственных учреждениях основного среднего и общего среднего образования – 26 950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оборудованием, программным обеспечением детей-инвалидов, обучающихся на дому – 32 814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– 125 935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введение стандартов специальных социальных услуг – 10 485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частичное субсидирование заработной платы – 340 990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молодежная практика – 330 328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субсидий на переезд – 19 700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центров занятости – 49 000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противоэпизоотических мероприятий – 18 594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оплаты труда учителям, прошедшим повышение квалификации по учебным программам АОО «Назарбаев Интеллектуальные школы» - 4 253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«3-1. Учесть, что в городском бюджете на 2012 год предусмотрены целевые трансферты на развитие из республиканского бюджета на следующие цели: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и реконструкция объектов образования - 2 218 318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проектирование, строительство и (или) приобретение жилья государственного коммунального жилищного фонда – 1 386 016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проектирование, развитие, обустройство и (или) приобретение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инженерно-коммуникационной инфраструктуры – 3 709 246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 – 1 539 097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водоснабжения – 2 084 674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теплоэнергетической системы – 534 993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инженерной инфраструктуры в рамках Программы «Развитие регионов» - 998 500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«3-2. Учесть, что в городском бюджете на 2012 год предусмотрены кредиты из республиканского на строительство жилья - 1 000 000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 городского маслихата   Н.Орынбаев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городского маслихата             Н.Бекназаров      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4 декабря 2012 года № 14/100-5с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2011 года № 61/479-4с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 города Шымкент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5"/>
        <w:gridCol w:w="820"/>
        <w:gridCol w:w="816"/>
        <w:gridCol w:w="7482"/>
        <w:gridCol w:w="2067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52 414 265</w:t>
            </w:r>
          </w:p>
        </w:tc>
      </w:tr>
      <w:tr>
        <w:trPr>
          <w:trHeight w:val="30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24 813 007</w:t>
            </w:r>
          </w:p>
        </w:tc>
      </w:tr>
      <w:tr>
        <w:trPr>
          <w:trHeight w:val="30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24 813 007</w:t>
            </w:r>
          </w:p>
        </w:tc>
      </w:tr>
      <w:tr>
        <w:trPr>
          <w:trHeight w:val="30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8 074 760</w:t>
            </w:r>
          </w:p>
        </w:tc>
      </w:tr>
      <w:tr>
        <w:trPr>
          <w:trHeight w:val="30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8 074 760</w:t>
            </w:r>
          </w:p>
        </w:tc>
      </w:tr>
      <w:tr>
        <w:trPr>
          <w:trHeight w:val="30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5 714 588</w:t>
            </w:r>
          </w:p>
        </w:tc>
      </w:tr>
      <w:tr>
        <w:trPr>
          <w:trHeight w:val="30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5 714 588</w:t>
            </w:r>
          </w:p>
        </w:tc>
      </w:tr>
      <w:tr>
        <w:trPr>
          <w:trHeight w:val="30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2 908 195</w:t>
            </w:r>
          </w:p>
        </w:tc>
      </w:tr>
      <w:tr>
        <w:trPr>
          <w:trHeight w:val="30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1 464 400</w:t>
            </w:r>
          </w:p>
        </w:tc>
      </w:tr>
      <w:tr>
        <w:trPr>
          <w:trHeight w:val="30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565 323</w:t>
            </w:r>
          </w:p>
        </w:tc>
      </w:tr>
      <w:tr>
        <w:trPr>
          <w:trHeight w:val="30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878 402</w:t>
            </w:r>
          </w:p>
        </w:tc>
      </w:tr>
      <w:tr>
        <w:trPr>
          <w:trHeight w:val="30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7 520 014</w:t>
            </w:r>
          </w:p>
        </w:tc>
      </w:tr>
      <w:tr>
        <w:trPr>
          <w:trHeight w:val="30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6 948 942</w:t>
            </w:r>
          </w:p>
        </w:tc>
      </w:tr>
      <w:tr>
        <w:trPr>
          <w:trHeight w:val="61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138 240</w:t>
            </w:r>
          </w:p>
        </w:tc>
      </w:tr>
      <w:tr>
        <w:trPr>
          <w:trHeight w:val="61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373 832</w:t>
            </w:r>
          </w:p>
        </w:tc>
      </w:tr>
      <w:tr>
        <w:trPr>
          <w:trHeight w:val="30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59 000</w:t>
            </w:r>
          </w:p>
        </w:tc>
      </w:tr>
      <w:tr>
        <w:trPr>
          <w:trHeight w:val="30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121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595 405</w:t>
            </w:r>
          </w:p>
        </w:tc>
      </w:tr>
      <w:tr>
        <w:trPr>
          <w:trHeight w:val="30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595 405</w:t>
            </w:r>
          </w:p>
        </w:tc>
      </w:tr>
      <w:tr>
        <w:trPr>
          <w:trHeight w:val="30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145 980</w:t>
            </w:r>
          </w:p>
        </w:tc>
      </w:tr>
      <w:tr>
        <w:trPr>
          <w:trHeight w:val="30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145 980</w:t>
            </w:r>
          </w:p>
        </w:tc>
      </w:tr>
      <w:tr>
        <w:trPr>
          <w:trHeight w:val="30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92 419</w:t>
            </w:r>
          </w:p>
        </w:tc>
      </w:tr>
      <w:tr>
        <w:trPr>
          <w:trHeight w:val="61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</w:tr>
      <w:tr>
        <w:trPr>
          <w:trHeight w:val="61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61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24 607</w:t>
            </w:r>
          </w:p>
        </w:tc>
      </w:tr>
      <w:tr>
        <w:trPr>
          <w:trHeight w:val="61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67 045</w:t>
            </w:r>
          </w:p>
        </w:tc>
      </w:tr>
      <w:tr>
        <w:trPr>
          <w:trHeight w:val="91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91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15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24 300</w:t>
            </w:r>
          </w:p>
        </w:tc>
      </w:tr>
      <w:tr>
        <w:trPr>
          <w:trHeight w:val="21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24 300</w:t>
            </w:r>
          </w:p>
        </w:tc>
      </w:tr>
      <w:tr>
        <w:trPr>
          <w:trHeight w:val="30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29 216</w:t>
            </w:r>
          </w:p>
        </w:tc>
      </w:tr>
      <w:tr>
        <w:trPr>
          <w:trHeight w:val="30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29 216</w:t>
            </w:r>
          </w:p>
        </w:tc>
      </w:tr>
      <w:tr>
        <w:trPr>
          <w:trHeight w:val="30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1 802 111</w:t>
            </w:r>
          </w:p>
        </w:tc>
      </w:tr>
      <w:tr>
        <w:trPr>
          <w:trHeight w:val="30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1 802 111</w:t>
            </w:r>
          </w:p>
        </w:tc>
      </w:tr>
      <w:tr>
        <w:trPr>
          <w:trHeight w:val="61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1 584 188</w:t>
            </w:r>
          </w:p>
        </w:tc>
      </w:tr>
      <w:tr>
        <w:trPr>
          <w:trHeight w:val="61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1 584 188</w:t>
            </w:r>
          </w:p>
        </w:tc>
      </w:tr>
      <w:tr>
        <w:trPr>
          <w:trHeight w:val="30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217 923</w:t>
            </w:r>
          </w:p>
        </w:tc>
      </w:tr>
      <w:tr>
        <w:trPr>
          <w:trHeight w:val="30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188 000</w:t>
            </w:r>
          </w:p>
        </w:tc>
      </w:tr>
      <w:tr>
        <w:trPr>
          <w:trHeight w:val="30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29 923</w:t>
            </w:r>
          </w:p>
        </w:tc>
      </w:tr>
      <w:tr>
        <w:trPr>
          <w:trHeight w:val="30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25 653 167</w:t>
            </w:r>
          </w:p>
        </w:tc>
      </w:tr>
      <w:tr>
        <w:trPr>
          <w:trHeight w:val="30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25 653 167</w:t>
            </w:r>
          </w:p>
        </w:tc>
      </w:tr>
      <w:tr>
        <w:trPr>
          <w:trHeight w:val="61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25 653 167</w:t>
            </w:r>
          </w:p>
        </w:tc>
      </w:tr>
      <w:tr>
        <w:trPr>
          <w:trHeight w:val="30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25 653 167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852"/>
        <w:gridCol w:w="666"/>
        <w:gridCol w:w="781"/>
        <w:gridCol w:w="6800"/>
        <w:gridCol w:w="208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53 150 059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373 983</w:t>
            </w:r>
          </w:p>
        </w:tc>
      </w:tr>
      <w:tr>
        <w:trPr>
          <w:trHeight w:val="9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285 978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16 145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15 915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140 486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128 293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12 193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129 347</w:t>
            </w:r>
          </w:p>
        </w:tc>
      </w:tr>
      <w:tr>
        <w:trPr>
          <w:trHeight w:val="9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126 651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2 696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22 058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22 058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12 058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65 947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65 947</w:t>
            </w:r>
          </w:p>
        </w:tc>
      </w:tr>
      <w:tr>
        <w:trPr>
          <w:trHeight w:val="15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63 964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1 983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253 700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33 740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33 740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33 740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чрезвычайным ситуациям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219 960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219 960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219 960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268 616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246 124</w:t>
            </w:r>
          </w:p>
        </w:tc>
      </w:tr>
      <w:tr>
        <w:trPr>
          <w:trHeight w:val="9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246 124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246 124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Уголовно-исполнительная система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22 492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22 492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 социальной адаптации и реабилитации лиц, отбывающих уголовные наказания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22 492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20 392 436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3 551 890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3 551 890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478 551</w:t>
            </w:r>
          </w:p>
        </w:tc>
      </w:tr>
      <w:tr>
        <w:trPr>
          <w:trHeight w:val="24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32 700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дошкольных организациях образования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3 040 639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12 516 844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12 516 844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11 376 843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522 175</w:t>
            </w:r>
          </w:p>
        </w:tc>
      </w:tr>
      <w:tr>
        <w:trPr>
          <w:trHeight w:val="15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по учебным программам АОО «Назарбаев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Интеллектуальные школы» за счет трансфертов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4 253</w:t>
            </w:r>
          </w:p>
        </w:tc>
      </w:tr>
      <w:tr>
        <w:trPr>
          <w:trHeight w:val="24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613 573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41 823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41 823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41 823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4 281 879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1 636 779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39 135</w:t>
            </w:r>
          </w:p>
        </w:tc>
      </w:tr>
      <w:tr>
        <w:trPr>
          <w:trHeight w:val="9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465 221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15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125 935</w:t>
            </w:r>
          </w:p>
        </w:tc>
      </w:tr>
      <w:tr>
        <w:trPr>
          <w:trHeight w:val="9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32 814</w:t>
            </w:r>
          </w:p>
        </w:tc>
      </w:tr>
      <w:tr>
        <w:trPr>
          <w:trHeight w:val="9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973 114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2 645 100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2 645 100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1 534 629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1 449 241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1 412 141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747 987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39 831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92 215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3 537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65 498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53 417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226 310</w:t>
            </w:r>
          </w:p>
        </w:tc>
      </w:tr>
      <w:tr>
        <w:trPr>
          <w:trHeight w:val="15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115 126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49 220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37 100</w:t>
            </w:r>
          </w:p>
        </w:tc>
      </w:tr>
      <w:tr>
        <w:trPr>
          <w:trHeight w:val="12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37 100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85 388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85 388</w:t>
            </w:r>
          </w:p>
        </w:tc>
      </w:tr>
      <w:tr>
        <w:trPr>
          <w:trHeight w:val="9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78 029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1 802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2 179</w:t>
            </w:r>
          </w:p>
        </w:tc>
      </w:tr>
      <w:tr>
        <w:trPr>
          <w:trHeight w:val="9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3 378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17 592 664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7 376 543</w:t>
            </w:r>
          </w:p>
        </w:tc>
      </w:tr>
      <w:tr>
        <w:trPr>
          <w:trHeight w:val="9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1 179 681</w:t>
            </w:r>
          </w:p>
        </w:tc>
      </w:tr>
      <w:tr>
        <w:trPr>
          <w:trHeight w:val="9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833 328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71 127</w:t>
            </w:r>
          </w:p>
        </w:tc>
      </w:tr>
      <w:tr>
        <w:trPr>
          <w:trHeight w:val="9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265 226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13 836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6 566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9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обследование общего имущества и изготовление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паспортов на объекты кондоминиумов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6 183 026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1 727 578</w:t>
            </w:r>
          </w:p>
        </w:tc>
      </w:tr>
      <w:tr>
        <w:trPr>
          <w:trHeight w:val="9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1 339 324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1 575 957</w:t>
            </w:r>
          </w:p>
        </w:tc>
      </w:tr>
      <w:tr>
        <w:trPr>
          <w:trHeight w:val="12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1 540 167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5 826 401</w:t>
            </w:r>
          </w:p>
        </w:tc>
      </w:tr>
      <w:tr>
        <w:trPr>
          <w:trHeight w:val="9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5 825 951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6 300</w:t>
            </w:r>
          </w:p>
        </w:tc>
      </w:tr>
      <w:tr>
        <w:trPr>
          <w:trHeight w:val="9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316 217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2 513 547</w:t>
            </w:r>
          </w:p>
        </w:tc>
      </w:tr>
      <w:tr>
        <w:trPr>
          <w:trHeight w:val="9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2 989 887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4 389 720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199 870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199 870</w:t>
            </w:r>
          </w:p>
        </w:tc>
      </w:tr>
      <w:tr>
        <w:trPr>
          <w:trHeight w:val="9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4 134 850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304 489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861 554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20 709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2 948 098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2 149 913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136 727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121 727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82 727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1 466 203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1 409 453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1 382 333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27 120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56 750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56 750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193 355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134 189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107 612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26 577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59 166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50 793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8 373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353 628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96 282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9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81 762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127 669</w:t>
            </w:r>
          </w:p>
        </w:tc>
      </w:tr>
      <w:tr>
        <w:trPr>
          <w:trHeight w:val="12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87 469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16 677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9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22 913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129 677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</w:p>
        </w:tc>
      </w:tr>
      <w:tr>
        <w:trPr>
          <w:trHeight w:val="9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115 728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1 455 171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1 455 171</w:t>
            </w:r>
          </w:p>
        </w:tc>
      </w:tr>
      <w:tr>
        <w:trPr>
          <w:trHeight w:val="9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1 455 171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1 455 171</w:t>
            </w:r>
          </w:p>
        </w:tc>
      </w:tr>
      <w:tr>
        <w:trPr>
          <w:trHeight w:val="9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190 909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60 894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60 894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10 071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28 880</w:t>
            </w:r>
          </w:p>
        </w:tc>
      </w:tr>
      <w:tr>
        <w:trPr>
          <w:trHeight w:val="9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13 832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6 269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111 197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111 197</w:t>
            </w:r>
          </w:p>
        </w:tc>
      </w:tr>
      <w:tr>
        <w:trPr>
          <w:trHeight w:val="9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28 637</w:t>
            </w:r>
          </w:p>
        </w:tc>
      </w:tr>
      <w:tr>
        <w:trPr>
          <w:trHeight w:val="9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81 566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  <w:tr>
        <w:trPr>
          <w:trHeight w:val="9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18 818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18 818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18 818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467 546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467 546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35 587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35 031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431 959</w:t>
            </w:r>
          </w:p>
        </w:tc>
      </w:tr>
      <w:tr>
        <w:trPr>
          <w:trHeight w:val="9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23 139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408 195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6 756 723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6 756 723</w:t>
            </w:r>
          </w:p>
        </w:tc>
      </w:tr>
      <w:tr>
        <w:trPr>
          <w:trHeight w:val="9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6 756 723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356 136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6 400 587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1 637 357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1 637 357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26 967</w:t>
            </w:r>
          </w:p>
        </w:tc>
      </w:tr>
      <w:tr>
        <w:trPr>
          <w:trHeight w:val="9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25 230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1 737</w:t>
            </w:r>
          </w:p>
        </w:tc>
      </w:tr>
      <w:tr>
        <w:trPr>
          <w:trHeight w:val="9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1 088 552</w:t>
            </w:r>
          </w:p>
        </w:tc>
      </w:tr>
      <w:tr>
        <w:trPr>
          <w:trHeight w:val="12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74 927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1 930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998 500</w:t>
            </w:r>
          </w:p>
        </w:tc>
      </w:tr>
      <w:tr>
        <w:trPr>
          <w:trHeight w:val="9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13 195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521 838</w:t>
            </w:r>
          </w:p>
        </w:tc>
      </w:tr>
      <w:tr>
        <w:trPr>
          <w:trHeight w:val="9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12 400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509 438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9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75 957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75 957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75 957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46 259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22 235</w:t>
            </w:r>
          </w:p>
        </w:tc>
      </w:tr>
      <w:tr>
        <w:trPr>
          <w:trHeight w:val="12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7 463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-2 525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2 525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2 525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2 525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2 525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-733 269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Финансирования дефицита бюджета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733 269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